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ZI19.033813 vom 16. März 2020</w:t>
      </w:r>
    </w:p>
    <w:p>
      <w:r>
        <w:t>VD Tribunal cantonal, 2020-03-16, FR</w:t>
      </w:r>
    </w:p>
    <w:p>
      <w:r>
        <w:rPr>
          <w:b/>
        </w:rPr>
        <w:t xml:space="preserve">Quelle: </w:t>
      </w:r>
      <w:r>
        <w:t>https://mcp.opencaselaw.ch/entscheid/vd_gerichte_ZI19.033813</w:t>
      </w:r>
    </w:p>
    <w:p>
      <w:r>
        <w:t>FR: VD_GERICHTE ZI19.033813 du 16 mars 2020</w:t>
      </w:r>
    </w:p>
    <w:p>
      <w:r>
        <w:t>IT: VD_GERICHTE ZI19.033813 del 16 marzo 2020</w:t>
      </w:r>
    </w:p>
    <w:p>
      <w:pPr>
        <w:pStyle w:val="Heading2"/>
      </w:pPr>
      <w:r>
        <w:t>Erwägungen</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