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ZI12.016905 vom 3. Juni 2014</w:t>
      </w:r>
    </w:p>
    <w:p>
      <w:r>
        <w:t>VD Tribunal cantonal, 2014-06-03, FR</w:t>
      </w:r>
    </w:p>
    <w:p>
      <w:r>
        <w:rPr>
          <w:b/>
        </w:rPr>
        <w:t xml:space="preserve">Quelle: </w:t>
      </w:r>
      <w:r>
        <w:t>https://mcp.opencaselaw.ch/entscheid/vd_gerichte_ZI12.016905</w:t>
      </w:r>
    </w:p>
    <w:p>
      <w:r>
        <w:t>FR: VD_GERICHTE ZI12.016905 du 3 juin 2014</w:t>
      </w:r>
    </w:p>
    <w:p>
      <w:r>
        <w:t>IT: VD_GERICHTE ZI12.016905 del 3 giugno 2014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la demande s'avère mal fondée et doit dès lors être rejetée. Il n'est pas perçu de frais de justice, la procédure étant gratuite (art. 73 al. 2 LPP), ni alloué de dépens, le demandeur n'ayant pas agi de manière téméraire ou légère (ATF 126 V 143 consid. 4).</w:t>
      </w:r>
    </w:p>
    <w:p>
      <w:r>
        <w:t>- 13 -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