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ZI11.029094 vom 18. Oktober 2011</w:t>
      </w:r>
    </w:p>
    <w:p>
      <w:r>
        <w:t>VD Tribunal cantonal, 2011-10-18, FR</w:t>
      </w:r>
    </w:p>
    <w:p>
      <w:r>
        <w:rPr>
          <w:b/>
        </w:rPr>
        <w:t xml:space="preserve">Quelle: </w:t>
      </w:r>
      <w:r>
        <w:t>https://mcp.opencaselaw.ch/entscheid/vd_gerichte_ZI11.029094</w:t>
      </w:r>
    </w:p>
    <w:p>
      <w:r>
        <w:t>FR: VD_GERICHTE ZI11.029094 du 18 octobre 2011</w:t>
      </w:r>
    </w:p>
    <w:p>
      <w:r>
        <w:t>IT: VD_GERICHTE ZI11.029094 del 18 ottobre 2011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LPP [loi fédérale du 25 juin 1982 sur la prévoyance professionnelle vieillesse, survivants et invalidité ; RS 831.40]) ni, vu le sort de la demande, d’allouer de dépens (art. 55 al. 1 LPA-VD, applicable par analogie conformément à l’art. 109 al. 1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