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ZI09.016470 vom 14. Mai 2012</w:t>
      </w:r>
    </w:p>
    <w:p>
      <w:r>
        <w:t>VD Tribunal cantonal, 2012-05-14, FR</w:t>
      </w:r>
    </w:p>
    <w:p>
      <w:r>
        <w:rPr>
          <w:b/>
        </w:rPr>
        <w:t xml:space="preserve">Quelle: </w:t>
      </w:r>
      <w:r>
        <w:t>https://mcp.opencaselaw.ch/entscheid/vd_gerichte_ZI09.016470</w:t>
      </w:r>
    </w:p>
    <w:p>
      <w:r>
        <w:t>FR: VD_GERICHTE ZI09.016470 du 14 mai 2012</w:t>
      </w:r>
    </w:p>
    <w:p>
      <w:r>
        <w:t>IT: VD_GERICHTE ZI09.016470 del 14 maggio 2012</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