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ZI08.032041 vom 14. April 2015</w:t>
      </w:r>
    </w:p>
    <w:p>
      <w:r>
        <w:t>VD Tribunal cantonal, 2015-04-14, FR</w:t>
      </w:r>
    </w:p>
    <w:p>
      <w:r>
        <w:rPr>
          <w:b/>
        </w:rPr>
        <w:t xml:space="preserve">Quelle: </w:t>
      </w:r>
      <w:r>
        <w:t>https://mcp.opencaselaw.ch/entscheid/vd_gerichte_ZI08.032041</w:t>
      </w:r>
    </w:p>
    <w:p>
      <w:r>
        <w:t>FR: VD_GERICHTE ZI08.032041 du 14 avril 2015</w:t>
      </w:r>
    </w:p>
    <w:p>
      <w:r>
        <w:t>IT: VD_GERICHTE ZI08.032041 del 14 aprile 2015</w:t>
      </w:r>
    </w:p>
    <w:p>
      <w:pPr>
        <w:pStyle w:val="Heading2"/>
      </w:pPr>
      <w:r>
        <w:t>Volltext</w:t>
      </w:r>
    </w:p>
    <w:p>
      <w:r>
        <w:t>TRIBUNAL CANTONAL PP 49/08 - 13/2015 ZI08.032041 CO UR DE S ASSURANCES S OCIALES _____________________________________________ Jugement du 14 avril 2015 __________________ Composition :Mme THALMANN, juge unique Greffière : Mme Barman Ionta ***** Cause pendante entre : G.________, à Phuket (Thaïlande), demandeur, représenté par Me Stéphane Ducret, avocat à Lausanne, et COMMUNE DE Q.________, à [… ], défenderesse, représentée par Me Minh Son Nguyen, avocat à Vevey. _______________ Art. 94 al. 1 let. c LPA-VD 408</w:t>
      </w:r>
    </w:p>
    <w:p>
      <w:r>
        <w:t>- 2 - Vu la demande introduite par G.________ le 29 octobre 2008 devant le Tribunal des assurances du canton de Vaud (depuis le 1er janvier 2009 : Cour des assurances sociales du Tribunal cantonal) à l’encontre la Commune de Q.________, vu l’ordonnance de suspension rendue le 10 février 2009 par le juge instructeur, à la demande des parties, jusqu’à droit connu sur la procédure ouverte devant la Cour civile opposant G.________ d’avec la Commune de Q.________, vu la déclaration de retrait de la demande envoyée par l’avocat du demandeur le 13 avril 2015, considérant qu’il y a lieu de rayer la cause du rôle par suite de retrait de la demande, selon la procédure de l’art. 94 al. 1 let. c LPA-VD (loi vaudoise du 28 octobre 2008 sur la procédure administrative ; RSV 173.36), qu’il n’y a pas lieu de percevoir des frais de justice ni d’allouer de dépens (art. 91 et 99 LPA-VD). Par ces motifs, la juge unique p r o n o n c e : I. La cause est rayée du rôle par suite de retrait de la demande. II. Il n’est pas perçu de frais judiciaires ni alloué de dépens. La juge unique : La greffière :</w:t>
      </w:r>
    </w:p>
    <w:p>
      <w:r>
        <w:t>- 3 - Du Le jugement qui précède est notifié à : - Me Stéphane Ducret (pour G.________) - Me Minh Son Nguyen (pour la Commune de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