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ZI05.023842 vom 18. Januar 2010</w:t>
      </w:r>
    </w:p>
    <w:p>
      <w:r>
        <w:t>VD Tribunal cantonal, 2010-01-18, FR</w:t>
      </w:r>
    </w:p>
    <w:p>
      <w:r>
        <w:rPr>
          <w:b/>
        </w:rPr>
        <w:t xml:space="preserve">Quelle: </w:t>
      </w:r>
      <w:r>
        <w:t>https://mcp.opencaselaw.ch/entscheid/vd_gerichte_ZI05.023842</w:t>
      </w:r>
    </w:p>
    <w:p>
      <w:r>
        <w:t>FR: VD_GERICHTE ZI05.023842 du 18 janvier 2010</w:t>
      </w:r>
    </w:p>
    <w:p>
      <w:r>
        <w:t>IT: VD_GERICHTE ZI05.023842 del 18 gennaio 2010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résulte de ce qui précède que la demande doit être rejetée. Il ne sera pas perçu de frais de justice (art. 73 al. 2 LPP) ni alloué de dépens (cf. ATF 126 V 143 consid. 4).</w:t>
      </w:r>
    </w:p>
    <w:p>
      <w:r>
        <w:t>- 17 -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