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ZH24.035034 vom 5. Juni 2025</w:t>
      </w:r>
    </w:p>
    <w:p>
      <w:r>
        <w:t>VD Tribunal cantonal, 2025-06-05, FR</w:t>
      </w:r>
    </w:p>
    <w:p>
      <w:r>
        <w:rPr>
          <w:b/>
        </w:rPr>
        <w:t xml:space="preserve">Quelle: </w:t>
      </w:r>
      <w:r>
        <w:t>https://mcp.opencaselaw.ch/entscheid/vd_gerichte_ZH24.035034</w:t>
      </w:r>
    </w:p>
    <w:p>
      <w:r>
        <w:t>FR: VD_GERICHTE ZH24.035034 du 5 juin 2025</w:t>
      </w:r>
    </w:p>
    <w:p>
      <w:r>
        <w:t>IT: VD_GERICHTE ZH24.035034 del 5 giugno 2025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le recours, mal fondé, doit être rejeté et la décision sur opposition rendue le 5 juillet 2024 par l’intimée confirmée. b) Il n’y a pas lieu de percevoir de frais judiciaires (art. 61 let. fbis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