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ZH22.025461 vom 4. Juli 2024</w:t>
      </w:r>
    </w:p>
    <w:p>
      <w:r>
        <w:t>VD Tribunal cantonal, 2024-07-04, FR</w:t>
      </w:r>
    </w:p>
    <w:p>
      <w:r>
        <w:rPr>
          <w:b/>
        </w:rPr>
        <w:t xml:space="preserve">Quelle: </w:t>
      </w:r>
      <w:r>
        <w:t>https://mcp.opencaselaw.ch/entscheid/vd_gerichte_ZH22.025461</w:t>
      </w:r>
    </w:p>
    <w:p>
      <w:r>
        <w:t>FR: VD_GERICHTE ZH22.025461 du 4 juillet 2024</w:t>
      </w:r>
    </w:p>
    <w:p>
      <w:r>
        <w:t>IT: VD_GERICHTE ZH22.025461 del 4 luglio 2024</w:t>
      </w:r>
    </w:p>
    <w:p>
      <w:pPr>
        <w:pStyle w:val="Heading2"/>
      </w:pPr>
      <w:r>
        <w:t>Erwägungen</w:t>
      </w:r>
    </w:p>
    <w:p>
      <w:r>
        <w:rPr>
          <w:b/>
        </w:rPr>
        <w:t>E. 5</w:t>
      </w:r>
    </w:p>
    <w:p>
      <w:r>
        <w:t>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 En l’occurrence, le dossier est complet et permet à la Cour de céans de statuer, de sorte qu’il n’y a pas lieu de donner suite aux réquisitions de la recourante tendant à son audition personnelle, ainsi qu’à celle de témoins.</w:t>
      </w:r>
    </w:p>
    <w:p>
      <w:r>
        <w:rPr>
          <w:b/>
        </w:rPr>
        <w:t>E. 6</w:t>
      </w:r>
    </w:p>
    <w:p>
      <w:r>
        <w:t>a) En définitive, le recours, mal fondé, doit être rejeté et la décision sur opposition querellée confirmée.</w:t>
      </w:r>
    </w:p>
    <w:p>
      <w:r>
        <w:t>- 13 - b) Il n’y a pas lieu de percevoir de frais judiciaires (art. 61 let. f bis LPGA), ni d’allouer de dépens à la recourante, qui n’obtient pas gain de cause (art. 61 let. g LPGA). c) La recourante est au bénéfice de l’assistance judiciaire. Me Adrienne Favre peut prétendre une équitable indemnité pour son mandat d’office. Après examen de la liste des opérations déposée le 21 juin 2024, compte tenu de l’importance et de la complexité du litige, il convient d’arrêter l’indemnité à 1'536 fr. 35, débours de 5 % et TVA compris (art. 2, 3 al. 1 et 3bis RAJ [règlement cantonal du 7 décembre 2010 sur l’assistance judiciaire en matière civile ; BLV 211.02.3]). La recourante est rendue attentive au fait qu’elle devra rembourser l’indemnité provisoirement prise en charge par l’Etat dès qu’elle sera en mesure de le faire (art. 122 al. 2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juge unique p r o n o n c e : I. Le recours est rejeté. II. La décision sur opposition rendue le 25 mai 2022 par la Caisse cantonale vaudoise de compensation AVS est confirmée. III. Il n’est pas perçu de frais judiciaires, ni alloué de dépens.</w:t>
      </w:r>
    </w:p>
    <w:p>
      <w:r>
        <w:t>- 14 - IV. L'indemnité d'office de Me Adrienne Favre, conseil de la recourante, est arrêtée à 1'536 fr. 35 (mille cinq cent trente-six francs et trente-cinq centimes), débours et TVA compris. V. La bénéficiaire de l’assistance judiciaire est, dans la mesure de l’art. 123 CPC, applicable par renvoi de l’art. 18 al. 5 LPA-VD, tenue au remboursement de l’indemnité du conseil d’office mise à la charge de l’Etat. La juge unique : La greffière : Du L'arrêt qui précède est notifié à : - Me Adrienne Favre (pour H.________),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