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ZH20.009319 vom 26. August 2021</w:t>
      </w:r>
    </w:p>
    <w:p>
      <w:r>
        <w:t>VD Tribunal cantonal, 2021-08-26, FR</w:t>
      </w:r>
    </w:p>
    <w:p>
      <w:r>
        <w:rPr>
          <w:b/>
        </w:rPr>
        <w:t xml:space="preserve">Quelle: </w:t>
      </w:r>
      <w:r>
        <w:t>https://mcp.opencaselaw.ch/entscheid/vd_gerichte_ZH20.009319</w:t>
      </w:r>
    </w:p>
    <w:p>
      <w:r>
        <w:t>FR: VD_GERICHTE ZH20.009319 du 26 août 2021</w:t>
      </w:r>
    </w:p>
    <w:p>
      <w:r>
        <w:t>IT: VD_GERICHTE ZH20.009319 del 26 agosto 2021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a) Le recours doit par conséquent être rejeté et la décision sur opposition entreprise confirmée. b) Il n’y a pas lieu de percevoir de frais judiciaires, la procédure étant gratuite (art. 61 let. a LPGA dans sa teneur en vigueur jusqu’au 31 décembre 2020, applicable conformément à l’art. 82a LPGA), ni d’allouer de dépens à la partie recourante, qui n’obtient pas gain de cause (art. 61 let. g LPGA).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