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ZH20.007869 vom 23. November 2020</w:t>
      </w:r>
    </w:p>
    <w:p>
      <w:r>
        <w:t>VD Tribunal cantonal, 2020-11-23, FR</w:t>
      </w:r>
    </w:p>
    <w:p>
      <w:r>
        <w:rPr>
          <w:b/>
        </w:rPr>
        <w:t xml:space="preserve">Quelle: </w:t>
      </w:r>
      <w:r>
        <w:t>https://mcp.opencaselaw.ch/entscheid/vd_gerichte_ZH20.007869</w:t>
      </w:r>
    </w:p>
    <w:p>
      <w:r>
        <w:t>FR: VD_GERICHTE ZH20.007869 du 23 novembre 2020</w:t>
      </w:r>
    </w:p>
    <w:p>
      <w:r>
        <w:t>IT: VD_GERICHTE ZH20.007869 del 23 novembre 2020</w:t>
      </w:r>
    </w:p>
    <w:p>
      <w:pPr>
        <w:pStyle w:val="Heading2"/>
      </w:pPr>
      <w:r>
        <w:t>Erwägungen</w:t>
      </w:r>
    </w:p>
    <w:p>
      <w:r>
        <w:rPr>
          <w:b/>
        </w:rPr>
        <w:t>E. 22</w:t>
      </w:r>
    </w:p>
    <w:p>
      <w:r>
        <w:t>octobre 2014 consid. 2). 5. a) Le recours est ainsi partiellement admis. b) Il n’y a pas lieu de percevoir de frais judiciaires, la procédure étant gratuite (art. 61 let. a LPGA), ni d’allouer de dépens, le recourant ayant agi sans le concours d’un mandataire (art. 61 let. g LPGA ; ATF 127 V 205 consid. 4b). Par ces motifs, la juge unique p r o n o n c e : I. Le recours est partiellement admis. II. La décision sur opposition rendue le 19 février 2020 est annulée, la cause étant renvoyée à la Caisse cantonale</w:t>
      </w:r>
    </w:p>
    <w:p>
      <w:r>
        <w:t>- 13 - vaudoise de compensation AVS en vue de l’établissement de nouvelles décisions au sens des considérants. III. Il n’est pas perçu de frais judiciaires, ni alloué de dépens. La juge unique : La greffière : Du L'arrêt qui précède est notifié à : - M.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