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ZH09.028127 vom 22. November 2010</w:t>
      </w:r>
    </w:p>
    <w:p>
      <w:r>
        <w:t>VD Tribunal cantonal, 2010-11-22, FR</w:t>
      </w:r>
    </w:p>
    <w:p>
      <w:r>
        <w:rPr>
          <w:b/>
        </w:rPr>
        <w:t xml:space="preserve">Quelle: </w:t>
      </w:r>
      <w:r>
        <w:t>https://mcp.opencaselaw.ch/entscheid/vd_gerichte_ZH09.028127</w:t>
      </w:r>
    </w:p>
    <w:p>
      <w:r>
        <w:t>FR: VD_GERICHTE ZH09.028127 du 22 novembre 2010</w:t>
      </w:r>
    </w:p>
    <w:p>
      <w:r>
        <w:t>IT: VD_GERICHTE ZH09.028127 del 22 novembre 2010</w:t>
      </w:r>
    </w:p>
    <w:p>
      <w:pPr>
        <w:pStyle w:val="Heading2"/>
      </w:pPr>
      <w:r>
        <w:t>Erwägungen</w:t>
      </w:r>
    </w:p>
    <w:p>
      <w:r>
        <w:rPr>
          <w:b/>
        </w:rPr>
        <w:t>E. 5</w:t>
      </w:r>
    </w:p>
    <w:p>
      <w:r>
        <w:t>En définitive, mal fondé, le recours doit être rejeté, ce qui entraîne la confirmation de la décision sur opposition attaquée, sans suite de frais, la procédure étant gratuite (art. 61 let. a LPGA), ni allocation de dépens, dès lors que le recourant, qui a procédé sans l'assistance d'un mandataire professionnel, n'obtient pas gain de cause (art. 61 let. g LPGA et art. 55 LPA-VD). Par ces motifs, le juge unique p r o n o n c e : I. Le recours est rejeté. II. La décision sur opposition rendue le 30 juillet 2009 par la Caisse cantonale vaudoise de compensation AVS est confirmée. III. Il n'est pas perçu de frais de justice, ni alloué de dépens. Le juge unique : Le greffier :</w:t>
      </w:r>
    </w:p>
    <w:p>
      <w:r>
        <w:t>- 11 - Du L'arrêt qui précède est notifié à : - A.A._________,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