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ZF11.010331 vom 4. Februar 2013</w:t>
      </w:r>
    </w:p>
    <w:p>
      <w:r>
        <w:t>VD Tribunal cantonal, 2013-02-04, FR</w:t>
      </w:r>
    </w:p>
    <w:p>
      <w:r>
        <w:rPr>
          <w:b/>
        </w:rPr>
        <w:t xml:space="preserve">Quelle: </w:t>
      </w:r>
      <w:r>
        <w:t>https://mcp.opencaselaw.ch/entscheid/vd_gerichte_ZF11.010331</w:t>
      </w:r>
    </w:p>
    <w:p>
      <w:r>
        <w:t>FR: VD_GERICHTE ZF11.010331 du 4 février 2013</w:t>
      </w:r>
    </w:p>
    <w:p>
      <w:r>
        <w:t>IT: VD_GERICHTE ZF11.010331 del 4 febbraio 2013</w:t>
      </w:r>
    </w:p>
    <w:p>
      <w:pPr>
        <w:pStyle w:val="Heading2"/>
      </w:pPr>
      <w:r>
        <w:t>Volltext</w:t>
      </w:r>
    </w:p>
    <w:p>
      <w:r>
        <w:t>TRIBUNAL CANTONAL APG 21/11 - 6/2013 ZF11.010331 CO UR DE S ASSURANCES S OCIALES _____________________________________________ Arrêt du 4 février 2013 __________________ Présidence de Mme PASCHE, juge unique Greffière : Mme Mestre Carvalho ***** Cause pendante entre : ORGANISATION RÉGIONALE DE LA PROTECTION CIVILE - RÉGION O.________, à [...], recourante, et P.________, à [...], tiers intéressé à la procédure, et CAISSE CANTONALE VAUDOISE DE COMPENSATION AVS, à Clarens, intimée. _______________ 403</w:t>
      </w:r>
    </w:p>
    <w:p>
      <w:r>
        <w:t>- 2 - Art. 25 LPGA; art. 1a al. 3, 21 al. 1 et 23 LAPG; art. 23, 27, 28, 35, 36 et 75 al. 2 LPPCi; art. 7 OIPCC; art. 41 al. 3 OPCi; art. 2, 3 et 5 LVLPCi.</w:t>
      </w:r>
    </w:p>
    <w:p>
      <w:r>
        <w:t>- 3 - E n f a i t : A. Par décision du 7 avril 2008, la Caisse cantonale vaudoise de compensation AVS (ci-après : la caisse) a demandé à l'Organisation régionale de la protection civile - Région U.________ (depuis 2012 l'Organisation régionale de la protection civile - Région O.________; ci-après : l'ORPC) le remboursement d'un montant de 6'914 fr. 45 relatif à des allocations pour perte de gain (APG) versées en faveur de P.________ (ci- après également : le tiers intéressé) durant les années 2004 et 2005, selon le décompte suivant : Année Nombre Montant Montant Cotisations Montant de jours journalier bonifiées total brut 2004 22 140.00 3'080.00 186.35 3'266.35 2005 20 172.00 3'440.00 208.10 3'648.10 La caisse a expliqué qu’en sa qualité d’employeur de P.________,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21 avril 2008, l'ORPC a formé opposition à l'encontre de cette décision. Pour l'essentiel, l'organisation a allégué qu'elle avait scrupuleusement respecté les limites annuelles en matière de jours de service, et a fait valoir que les décomptes remis par la caisse pour les années 2003 à 2005 n'étaient pas suffisamment détaillés. Par décision sur opposition du 15 février 2011, la caisse a rejeté l’opposition de l'ORPC et confirmé la décision de restitution du 7 avril 2008. Elle a exposé que c’était dans le cadre d'une opération dite</w:t>
      </w:r>
    </w:p>
    <w:p>
      <w:r>
        <w:t>- 4 - «Argus» que l'OFAS, avec la collaboration de l'Office fédéral de la protection de la population (ci-après : l'OFPP), avait procédé à des contrôles portant sur les journées de protection civile accomplies dans les cantons. Dans ce contexte, à la suite d’une rencontre entre les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la caisse avait été priée par l'OFAS de demander la restitution des APG versées à tort, ce à quoi l'autorité cantonale avait donné suite, en l'occurrence, par sa demande de restitution du 7 avril 2008. Cela étant, dans la mesure où le nombre de jours indemnisés en trop et les montants des APG versées indûment avaient été déterminés par l’OFAS d’entente avec l’OFPP, la caisse ne pouvait dès lors que confirmer le bien-fondé de sa décision de restitution. B. Par acte du 15 mars 2011, l'Organisation régionale de la protection civile - Région U.________ a recouru contre cette décision auprès de la Cour des assurances sociales du Tribunal cantonal, en concluant à son annulation, en ce sens qu’il est reconnu que le droit de demander la restitution était prescrit, et subsidiairement à sa réforme, en ce sens que le nombre total de jours indemnisés en trop doit être ramené à 38 et le montant à restituer réduit en proportion. En substance, la recourante reproche tout d'abord à l'intimée de ne pas l'avoir informée, dans la décision du 7 avril 2008, de la possibilité de solliciter une remise de l'obligation de restituer. Elle allègue de surcroît que l’opération Argus a été initiée par l’OFAS au début de l’année 2007, que l'autorité intimée, si elle ne disposait pas de tous les éléments lui permettant de statuer, aurait dû procéder plus rapidement aux investigations nécessaires, et qu'en l'espèce, le droit de demander la restitution était prescrit au moment où la caisse a rendu la décision du 7 avril 2008. Sous un autre angle, l'intéressée conteste le décompte de la caisse quant au nombre de jours</w:t>
      </w:r>
    </w:p>
    <w:p>
      <w:r>
        <w:t>- 5 - indemnisés à tort, faisant valoir que selon les contrôles effectués par ses soins en collaboration avec le Service de la sécurité civile et militaire (ci- après : le SSCM) dans le cadre d'une nouvelle procédure d'examen mise en œuvre suite à une séance du 3 novembre 2009 [recte : 2008], ce décompte s'élève non pas à 22 jours mais à 21 jours pour 2004, et à 17 jours au lieu de 20 jours pour 2005; sur ce point, l'ORPC demande en particulier à connaître les raisons pour lesquelles l'OFAS et l'OFPP n'ont pas tenu compte des nouveaux chiffres ainsi arrêtés au niveau cantonal à l'égard de P.________. A l'appui de ses dires, la recourante produit notamment la décision rendue par l'intimée le 7 avril 2008, ainsi que deux tableaux du 17 mars 2009 intitulés «Comparatif APG SSCM ORPC» concernant P.________, et mettant en évidence un total de 21 jours de service indemnisés à tort en 2004 et de 17 jours en 2005. Par envoi du 4 mai 2011, la caisse intimée requiert la prolongation du délai imparti pour prendre position sur le recours, au motif qu'elle sera très vraisemblablement amenée à prendre contact avec l'OFAS pour se déterminer. Dans sa réponse du 18 janvier 2012, l'intimée conclut au rejet du recours. Elle reproduit dans cette écriture une prise de position de l'OFAS, à laquelle elle déclare se rallier. Selon les explications fournies dans cette prise de position au sujet du déroulement de l'opération Argus, il apparaît notamment qu'à la suite d'un contrôle général effectué au plan suisse par l'OFAS, en collaboration avec l'OFPP et les cantons concernés, différents cas ont émergé dans lesquels une personne astreinte avait accompli plus de 40 jours de service décomptés par le biais des APG en 2003, respectivement plus de 25 jours de service décomptés par le biais des APG entre 2004 et 2009. Dans ce contexte, il est alors revenu à l'OFPP d'établir un aperçu des jours de service accomplis pour chaque cas soumis au contrôle. Ces aperçus ont ensuite été adressés au canton compétent pour détermination, celui-ci étant plus particulièrement appelé à fournir les autorisations requises et à procéder aux correctifs utiles sur les aperçus en question – étant observé qu'au moment de la transmission des cas douteux par l'OFPP aux cantons, il n'était encore absolument pas</w:t>
      </w:r>
    </w:p>
    <w:p>
      <w:r>
        <w:t>- 6 - possible de savoir si des allocations APG avaient été indûment versées dans tel ou tel cas particulier et si la situation donnée permettait ou non d'envisager une procédure de restitution. Puis, pour les différends encore existants à ce stade, une procédure d'élimination des divergences a été mise en œuvre entre l'OFAS, l'OFPP et le canton. Pour l'OFAS, et corollairement l'intimée, ce n'est qu'au terme de cette séance [sic] qu'il a été possible de savoir quel jour de service, pris isolément, avait été effectué à tort – étant plus particulièrement relevé que, pour les jours de protection civils accomplis au cours des années 2003 à 2005, ladite procédure d'élimination des divergences s'est déroulée le 3 juillet 2007. A l'appui de sa réponse, l'intimée produit en particulier les formulaires de l’OFPP intitulés «Jours de service selon les indications des annonces APG» du tiers intéressé pour les années 2004 et 2005, portant tous deux le sceau du SSCM, avec la date du 11 avril 2007, ainsi que le timbre de l'ORPC (non daté). La caisse verse par ailleurs au dossier un courrier de l'OFAS du 9 janvier 2008 lui annonçant que le contrôle des décomptes APG des engagements au sein de la protection civile était désormais terminé, les personnes en faveur desquelles des allocations APG avaient été indûment versées ainsi que les montants appelés à être restitués étant dorénavant connus. Invité à se déterminer sur le recours et la réponse, le tiers intéressé a fait savoir, le 13 février 2012, qu'il n'avait rien à ajouter à l'argumentation développée par la recourante.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w:t>
      </w:r>
    </w:p>
    <w:p>
      <w:r>
        <w:t>- 7 - Par courrier du 18 avril 2012,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2003, et plus de 25 jours entre 2004 et 2009, avaient été décomptés par le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w:t>
      </w:r>
    </w:p>
    <w:p>
      <w:r>
        <w:t>- 8 -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 3. Le 26 avril 2007, le SSCM retourna à I’OFPP la totalité des formulaires des cas concernés avec les corrections apportées (colonne «correction par l[e] canton»). Sur ce, I’OFPP procéda à une première appréciation du bien-fondé des journées de protection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 4. 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 5. 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 6. Par lettre du 14 mai 2008, le SSCM fit finalement savoir à l'OFAS qu’à l’exception de 6 cas, il était disposé à prendre à sa charge la somme à restituer pour les cas où l’allocation APG avait été versée à un employeur privé ou à la personne astreinte elle- même […].</w:t>
      </w:r>
    </w:p>
    <w:p>
      <w:r>
        <w:t>- 9 -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l'intimée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E n d r o i t : 1. a) Interjeté le 15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w:t>
      </w:r>
    </w:p>
    <w:p>
      <w:r>
        <w:t>- 10 -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6'914 fr. 45 correspondant aux APG qui auraient été versées à tort en faveur de P.________ pour les années 2004 et 2005.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w:t>
      </w:r>
    </w:p>
    <w:p>
      <w:r>
        <w:t>- 11 -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w:t>
      </w:r>
    </w:p>
    <w:p>
      <w:r>
        <w:t>- 12 -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w:t>
      </w:r>
    </w:p>
    <w:p>
      <w:r>
        <w:t>- 13 -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w:t>
      </w:r>
    </w:p>
    <w:p>
      <w:r>
        <w:t>- 14 -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15 mars 2011 p. 4), dans le cadre de laquelle ont été établis les formulaires «Comparatif APG SSCM ORPC» du 17 mars 2009 produits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w:t>
      </w:r>
    </w:p>
    <w:p>
      <w:r>
        <w:t>- 15 - à eux seuls susciter la curiosité du comptable de l’organisation de protection civile compétente, soit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 contrairement à l'opinion défendue par l'OFAS et la CCVD (cf. réponse du 18 janvier 2012 p. 6 1er paragraphe)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w:t>
      </w:r>
    </w:p>
    <w:p>
      <w:r>
        <w:t>- 16 - effet que les dépassements en cause (soit, pour 2004, 22 jours selon l’intimée, respectivement 21 jours selon la recourante, et, pour 2005, 17 jours selon l'intimée, respectivement 20 jours selon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 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15 février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 I. Le recours est admis.</w:t>
      </w:r>
    </w:p>
    <w:p>
      <w:r>
        <w:t>- 17 - II. La décision sur opposition de la Caisse cantonale vaudoise de compensation AVS du 15 février 2011 est annulée. III. Le présent arrêt est rendu sans frais ni dépens. La juge unique : La greffière : Du L'arrêt qui précède est notifié à : - Organisation régionale de la protection civile - Région O.________, - P.________, - Caisse cantonale vaudoise de compensation AVS,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