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ZE22.044963 vom 16. Februar 2023</w:t>
      </w:r>
    </w:p>
    <w:p>
      <w:r>
        <w:t>VD Tribunal cantonal, 2023-02-16, FR</w:t>
      </w:r>
    </w:p>
    <w:p>
      <w:r>
        <w:rPr>
          <w:b/>
        </w:rPr>
        <w:t xml:space="preserve">Quelle: </w:t>
      </w:r>
      <w:r>
        <w:t>https://mcp.opencaselaw.ch/entscheid/vd_gerichte_ZE22.044963</w:t>
      </w:r>
    </w:p>
    <w:p>
      <w:r>
        <w:t>FR: VD_GERICHTE ZE22.044963 du 16 février 2023</w:t>
      </w:r>
    </w:p>
    <w:p>
      <w:r>
        <w:t>IT: VD_GERICHTE ZE22.044963 del 16 febbraio 2023</w:t>
      </w:r>
    </w:p>
    <w:p>
      <w:pPr>
        <w:pStyle w:val="Heading2"/>
      </w:pPr>
      <w:r>
        <w:t>Volltext</w:t>
      </w:r>
    </w:p>
    <w:p>
      <w:r>
        <w:t>TRIBUNAL CANTONAL AM 20/22 - 4/2023 ZE22.044963 CO UR DE S ASSURANCES S OCIALES _____________________________________________ Arrêt du 16 février 2023 __________________ Composition : Mme RÖTHENBACHER, juge unique Greffière : Mme Mestre Carvalho ***** Cause pendante entre : M.________, à […], recourant, et H.________ [...], à […], intimée. _______________ Art. 61 let. fbis LPGA ; art. 47 LPA-VD. 403</w:t>
      </w:r>
    </w:p>
    <w:p>
      <w:r>
        <w:t>- 2 - E n f a i t e n d r o i t : Vu le recours déposé le 7 novembre 2022 par M.________ (ci- après : le recourant) auprès de la Cour des assurances sociales du Tribunal cantonal à l’encontre d’une décision sur opposition rendue le 28 septembre 2022 par [...] (depuis le 1er janvier 2023 : H.________ [...]), vu l’avis de la juge instructrice envoyé sous pli recommandé au recourant le 15 novembre 2022, lui impartissant un délai au 13 décembre 2022 pour effectuer une avance de frais de 200 fr., sous peine d’irrecevabilité du recours, et l’informant que ce délai pouvait être prolongé sur requête et l’assistance judiciaire accordée à certaines conditions, vu le courrier du recourant du 12 décembre 2022, requérant une prolongation à fin janvier 2023 du délai accordé pour effectuer l’avance de frais, vu l’avis de la juge instructrice envoyé sous pli recommandé au recourant le 15 décembre 2022, prolongeant au 30 janvier 2023 le délai imparti pour effectuer l’avance de frais et précisant qu’une seconde prolongation ne serait accordée que pour des motifs suffisants, vu les pièces au dossier ; attendu que la procédure ne porte pas en l’occurrence sur l’octroi ou le refus de prestations d’assurance au sens de l’art. 61 let. fbis LPGA (loi fédérale du 6 octobre 2000 sur la partie générale du droit des assurances sociales ; RS 830.1), qu’elle donne lieu à la perception de frais de justice (art. 45 et 49 al. 1 LPA-VD [loi cantonale vaudoise du 28 octobre 2008 sur la procédure administrative ; BLV 173.36] ; art. 1 al. 1 TFJDA [tarif du 28 avril 2015 des frais judiciaires et des dépens en matière administrative ; BLV</w:t>
      </w:r>
    </w:p>
    <w:p>
      <w:r>
        <w:t>- 3 - 173.36.5.1]), fixés compte tenu de l’importance et de la difficulté de la cause (art. 4 al. 1 TFJDA), qu’aux termes de l’art. 47 al. 2 LPA-VD, le recourant est en principe tenu, en procédure de recours de droit administratif, de fournir une avance de frais,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pertinents si la partie en fait la demande avant l’expiration (art. 40 al. 3 LPGA par analogie, applicable à la procédure de recours en vertu de l’art. 60 al. 2 LPGA) ; attendu qu’en l’espèce, par courrier du 15 novembre 2022, le recourant s’est vu octroyer un délai au 13 décembre 2022 pour effectuer l’avance de frais et a été rendu attentif, d’une part, aux conséquences d’un défaut de paiement dans le délai imparti et, d’autre part, à la possibilité de demander une prolongation de délai ou l’octroi de l’assistance judiciaire, qu’à la demande de l’intéressé, le délai fixé pour effectuer l’avance de frais a été prolongé jusqu’au 30 janvier 2023, que ce nonobstant, le recourant n’a pas effectué l’avance de frais requise, ni déposé de demande d’assistance judiciaire dans le délai ainsi prolongé,</w:t>
      </w:r>
    </w:p>
    <w:p>
      <w:r>
        <w:t>- 4 - qu’au vu de ce qui précède, le recours doit être déclaré irrecevable en application de l’art. 47 al. 3 LPA-VD ; attendu qu'une décision d'irrecevabilité doit par conséquent être rendue conformément à la procédure de l'art. 82 LPA-VD, applicable par analogie en vertu de l’art. 99 LPA‑VD, que selon l'art. 94 al. 1 let. d LPA-VD, un membre de la Cour des assurances sociales du Tribunal cantonal statue en tant que juge unique, qu’il n’y a pas lieu de percevoir de frais judiciaires (art. 50, 91 et 99 LPA-VD), ni d’allouer de dépens (art. 61 let. g LPGA a contrario). Par ces motifs, la juge unique p r o n o n c e : I. Le recours déposé le 7 novembre 2022 par M.________ est irrecevable. II. Il n’est pas perçu de frais judiciaires, ni alloué de dépens. La juge unique : La greffière : Du</w:t>
      </w:r>
    </w:p>
    <w:p>
      <w:r>
        <w:t>- 5 - L'arrêt qui précède est notifié à : - M.________, - H.________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