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ZE15.043542 vom 10. Februar 2016</w:t>
      </w:r>
    </w:p>
    <w:p>
      <w:r>
        <w:t>VD Tribunal cantonal, 2016-02-10, FR</w:t>
      </w:r>
    </w:p>
    <w:p>
      <w:r>
        <w:rPr>
          <w:b/>
        </w:rPr>
        <w:t xml:space="preserve">Quelle: </w:t>
      </w:r>
      <w:r>
        <w:t>https://mcp.opencaselaw.ch/entscheid/vd_gerichte_ZE15.043542</w:t>
      </w:r>
    </w:p>
    <w:p>
      <w:r>
        <w:t>FR: VD_GERICHTE ZE15.043542 du 10 février 2016</w:t>
      </w:r>
    </w:p>
    <w:p>
      <w:r>
        <w:t>IT: VD_GERICHTE ZE15.043542 del 10 febbraio 2016</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t>- 11 -</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 r o n o n c e : I. Le recours est irrecevable. II. La cause est rayée du rôle. III. Il n’est pas perçu de frais judiciaires, ni alloué de dépens. La juge unique : Le greffier : Du L'arrêt qui précède est notifié à : - Me Jean-Louis Duc, avocat (pour W.________), - Avenir Assurance Maladie SA,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