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ZE10.010297 vom 26. August 2011</w:t>
      </w:r>
    </w:p>
    <w:p>
      <w:r>
        <w:t>VD Tribunal cantonal, 2011-08-26, FR</w:t>
      </w:r>
    </w:p>
    <w:p>
      <w:r>
        <w:rPr>
          <w:b/>
        </w:rPr>
        <w:t xml:space="preserve">Quelle: </w:t>
      </w:r>
      <w:r>
        <w:t>https://mcp.opencaselaw.ch/entscheid/vd_gerichte_ZE10.010297</w:t>
      </w:r>
    </w:p>
    <w:p>
      <w:r>
        <w:t>FR: VD_GERICHTE ZE10.010297 du 26 août 2011</w:t>
      </w:r>
    </w:p>
    <w:p>
      <w:r>
        <w:t>IT: VD_GERICHTE ZE10.010297 del 26 agosto 2011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 recours, mal fondé, doit être rejeté, ce qui entraîne la confirmation de la décision attaquée. La procédure étant gratuite (art. 61 let. a LPGA), il n'y a pas lieu de percevoir des frais judiciaires. Vu le sort du recours, il n'y a pas lieu d'allouer de dépens (cf. art. 61 let. g a contrario LPGA).</w:t>
      </w:r>
    </w:p>
    <w:p>
      <w:r>
        <w:t>- 18 -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