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ZD25.031505 vom 18. Mai 2026</w:t>
      </w:r>
    </w:p>
    <w:p>
      <w:r>
        <w:t>VD Tribunal cantonal, 2026-05-18, FR</w:t>
      </w:r>
    </w:p>
    <w:p>
      <w:r>
        <w:rPr>
          <w:b/>
        </w:rPr>
        <w:t xml:space="preserve">Quelle: </w:t>
      </w:r>
      <w:r>
        <w:t>https://mcp.opencaselaw.ch/entscheid/vd_gerichte_ZD25.031505</w:t>
      </w:r>
    </w:p>
    <w:p>
      <w:r>
        <w:t>FR: VD_GERICHTE ZD25.031505 du 18 mai 2026</w:t>
      </w:r>
    </w:p>
    <w:p>
      <w:r>
        <w:t>IT: VD_GERICHTE ZD25.031505 del 18 maggio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la question de savoir si l’intimé était fondé à refuser d’entrer en matière en matière sur la nouvelle demande de prestations déposée le 5 décembre 2024.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10J010</w:t>
      </w:r>
    </w:p>
    <w:p>
      <w:r>
        <w:t>- 9 -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Dans le cas présent, un éventuel droit de la recourante à une rente d’invalidité prendrait naissance le 1er juin 2025 au plus tôt, soit six mois après le dépôt de sa nouvelle demande du 5 décembre 2024 (cf. art. 29 al. 1 et 3 LAI). Ce sont par conséquent les dispositions de la LAI et du RAI dans leur teneur en vigueur dès le 1er janvier 2022 qui trouvent application.</w:t>
      </w:r>
    </w:p>
    <w:p>
      <w:r>
        <w:rPr>
          <w:b/>
        </w:rPr>
        <w:t>E. 3</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10J010</w:t>
      </w:r>
    </w:p>
    <w:p>
      <w:r>
        <w:t>- 10 -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 15 avril 2024 consid. 4.2).</w:t>
      </w:r>
    </w:p>
    <w:p>
      <w:r>
        <w:rPr>
          <w:b/>
        </w:rPr>
        <w:t>E. 4</w:t>
      </w:r>
    </w:p>
    <w:p>
      <w:r>
        <w:t>En l’espèce, l’office intimé n’est pas entré en matière sur la nouvelle demande de prestations déposée par la recourante le</w:t>
      </w:r>
    </w:p>
    <w:p>
      <w:r>
        <w:rPr>
          <w:b/>
        </w:rPr>
        <w:t>E. 5</w:t>
      </w:r>
    </w:p>
    <w:p>
      <w:r>
        <w:t>a) En définitive, le recours, bien fondé, doit être admis et la décision rendue le 5 juin 2025 par l’intimé annulée, la cause lui étant renvoyée afin qu’il entre en matière sur la demande de prestations déposée le 5 décembre 2024 par la recourante. 10J010</w:t>
      </w:r>
    </w:p>
    <w:p>
      <w:r>
        <w:t>- 13 - b) La procédure de recours en matière de contestations portant sur des prestations de l’assurance-invalidité est soumise à des frais de justice (art. 69 al. 1bis LAI). Il convient de les fixer à 600 fr. et de les mettre à la charge de l’intimé, vu l’issue du litige. c) Obtenant gain de cause avec l’assistance d’un avocat du service juridique d’un organisme d’utilité publique, la recourante a droit à une indemnité de dépens à titre de participation aux honoraires de son conseil (art. 61 let. g LPGA). Compte tenu de l’importance et de la complexité du litige, ainsi que du temps requis par le traitement d’une telle affaire, il convient d’arrêter l’indemnité à laquelle il a droit à 3'000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