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ZD25.007686 vom 28. März 2025</w:t>
      </w:r>
    </w:p>
    <w:p>
      <w:r>
        <w:t>VD Tribunal cantonal, 2025-03-28, FR</w:t>
      </w:r>
    </w:p>
    <w:p>
      <w:r>
        <w:rPr>
          <w:b/>
        </w:rPr>
        <w:t xml:space="preserve">Quelle: </w:t>
      </w:r>
      <w:r>
        <w:t>https://mcp.opencaselaw.ch/entscheid/vd_gerichte_ZD25.007686</w:t>
      </w:r>
    </w:p>
    <w:p>
      <w:r>
        <w:t>FR: VD_GERICHTE ZD25.007686 du 28 mars 2025</w:t>
      </w:r>
    </w:p>
    <w:p>
      <w:r>
        <w:t>IT: VD_GERICHTE ZD25.007686 del 28 marzo 2025</w:t>
      </w:r>
    </w:p>
    <w:p>
      <w:pPr>
        <w:pStyle w:val="Heading2"/>
      </w:pPr>
      <w:r>
        <w:t>Volltext</w:t>
      </w:r>
    </w:p>
    <w:p>
      <w:r>
        <w:t>TRIBUNAL CANTONAL AI 31/25 - 104/2025 ZD25.007686 CO UR DE S ASSURANCES S OCIALES _____________________________________________ Arrêt du 28 mars 2025 __________________ Composition : Mme LIVET, juge unique Greffier : M. Germond ***** Cause pendante entre : N.________, à [...], recourante, et OFFICE DE L'ASSURANCE-INVALIDITÉ POUR LE CANTON DE VAUD, à Vevey, intimé. _______________ Art. 61 let. fbis LPGA ; 69 al. 1bis LAI ; 47 LPA-VD 403</w:t>
      </w:r>
    </w:p>
    <w:p>
      <w:r>
        <w:t>- 2 - En fait et en droit : Vu le recours formé le 18 février 2025 par N.________ (ci- après : la recourante) auprès de la Cour des assurances sociales du Tribunal cantonal à l’encontre d’une décision rendue le 20 janvier 2025 par l’Office de l’assurance-invalidité pour le canton de Vaud rejetant sa demande de prestations, vu l’avis de la juge instructrice envoyé le 21 février 2025 sous pli recommandé, impartissant à la recourante un délai au 21 mars 2025 pour effectuer une avance de frais de 600 fr., l’avertissant qu’à défaut de versement dans le délai imparti, il ne serait pas entré en matière sur le recours et l’informant notamment de la possibilité de requérir une prolongation du délai d’avance de frais et de demander l’assistance judiciaire, vu la distribution du courrier recommandé à la poste de [...] le 24 février 2025, vu l’absence de paiement dans le délai imparti; attendu que selon les art. 61 let. fbis LPGA (loi fédérale du 6 octobre 2000 sur la partie générale du droit des assurances sociales ; RS 830.1) et 69 al. 1bis LAI (loi fédérale du 19 juin 1959 sur l'assurance- invalidité ; RS 831.20),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w:t>
      </w:r>
    </w:p>
    <w:p>
      <w:r>
        <w:t>- 3 -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pertinents si la partie en fait la demande avant son expiration (art. 40 al. 3 LPGA, applicable par renvoi de l’art. 60 al. 2 LPGA, et art. 21 al. 2 LPA-VD),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que l'impossibilité objective ou la force majeure, ainsi que l'impossibilité subjective engendrée par des circonstances personnelles ou des erreurs excusables constituent notamment des empêchements non fautifs d'accomplir des actes de procédure (ATF 127 I 213 consid. 3a), qu'un empêchement non fautif permet la restitution du délai de recours s'il met objectivement ou subjectivement le recourant ou son représentant légal dans l'impossibilité d'agir ou de charger une tierce personne d'agir en son nom dans le délai (ATF 119 II 86 consid. 2); attendu qu’en l’espèce, par avis du 21 février 2025, la recourante s’est vu octroyer un délai au 21 mars 2025 pour effectuer l’avance de frais et a été rendue attentive non seulement aux</w:t>
      </w:r>
    </w:p>
    <w:p>
      <w:r>
        <w:t>- 4 - conséquences d’un défaut de paiement dans le délai imparti et à la possibilité de demander une prolongation de délai, mais également au fait que le montant devait à tout le moins être débité de son compte le dernier jour du délai et qu’un ordre de paiement envoyé à ce moment-là ne permettait en général pas de respecter cette exigence, que l’avance de frais n’a pas été encaissée dans le délai imparti au 21 mars 2025 par le Tribunal, que la recourante n’a pas demandé de prolongation de délai ou déposé une requête d’assistance judiciaire avant son échéance, que la recourante n’a par ailleurs pas fait valoir d’élément qui l'aurait empêché, sans sa faute, de s’acquitter de l'avance de frais dans le délai, que, dans ces conditions, le recours doit être déclaré irrecevable, en application de l’art. 47 al. 3 LPA-VD, qu'une décision d'irrecevabilité doit être rendue conformément à la procédure de l'art. 82 LPA-VD, applicable par analogie en vertu de l’art. 99 LPA-VD, que selon l'art. 94 al. 1 let. d LPA-VD, un membre de la Cour des assurances sociales du Tribunal cantonal statue en tant que juge unique, qu’il n’y a pas lieu de percevoir de frais judiciaires (art. 50, 91 et 99 LPA-VD), qu’il n’y a pas lieu d’allouer de dépens (art. 61 let. g LPGA). Par ces motifs,</w:t>
      </w:r>
    </w:p>
    <w:p>
      <w:r>
        <w:t>- 5 - la juge unique p r o n o n c e : I. Le recours est irrecevable. II. Il n’est pas perçu de frais judiciaires, ni alloué de dépens. La juge unique : Le greffier : Du L'arrêt qui précède est notifié à : - N.________,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