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ZD24.026986 vom 13. März 2025</w:t>
      </w:r>
    </w:p>
    <w:p>
      <w:r>
        <w:t>VD Tribunal cantonal, 2025-03-13, FR</w:t>
      </w:r>
    </w:p>
    <w:p>
      <w:r>
        <w:rPr>
          <w:b/>
        </w:rPr>
        <w:t xml:space="preserve">Quelle: </w:t>
      </w:r>
      <w:r>
        <w:t>https://mcp.opencaselaw.ch/entscheid/vd_gerichte_ZD24.026986</w:t>
      </w:r>
    </w:p>
    <w:p>
      <w:r>
        <w:t>FR: VD_GERICHTE ZD24.026986 du 13 mars 2025</w:t>
      </w:r>
    </w:p>
    <w:p>
      <w:r>
        <w:t>IT: VD_GERICHTE ZD24.026986 del 13 marzo 2025</w:t>
      </w:r>
    </w:p>
    <w:p>
      <w:pPr>
        <w:pStyle w:val="Heading2"/>
      </w:pPr>
      <w:r>
        <w:t>Erwägungen</w:t>
      </w:r>
    </w:p>
    <w:p>
      <w:r>
        <w:rPr>
          <w:b/>
        </w:rPr>
        <w:t>E. 7</w:t>
      </w:r>
    </w:p>
    <w:p>
      <w:r>
        <w:t>a) En définitive, le recours, bien fondé, doit être admis, la décision querellée annulée et la cause renvoyée à l’office intimé afin qu’il en complète l’instruction dans le sens des considérants puis rende une nouvelle décision. b) La procédure de recours en matière de contestations portant sur des prestations de l’assurance-invalidité est soumise à des frais de justice (art. 69 al. 1bis LAI). Il convient de les fixer à 600 fr. et de les mettre à la charge de l’intimé, vu l’issue du litige. c) Le recourant obtient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 d) Le recourant est au bénéfice de l’assistance judiciaire. Le montant des dépens arrêté ci-avant correspond au moins à ce qui aurait été alloué à titre d’indemnité pour le mandat d’office. Il n’y a donc pas lieu, en l’état tout au moins, de fixer plus précisément cette indemnité (art. 4 RAJ [règlement cantonal vaudois du 7 décembre 2010 sur l’assistance judiciaire en matière civile ; BLV 211.02.3]).</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