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ZD24.017438 vom 7. Mai 2024</w:t>
      </w:r>
    </w:p>
    <w:p>
      <w:r>
        <w:t>VD Tribunal cantonal, 2024-05-07, FR</w:t>
      </w:r>
    </w:p>
    <w:p>
      <w:r>
        <w:rPr>
          <w:b/>
        </w:rPr>
        <w:t xml:space="preserve">Quelle: </w:t>
      </w:r>
      <w:r>
        <w:t>https://mcp.opencaselaw.ch/entscheid/vd_gerichte_ZD24.017438</w:t>
      </w:r>
    </w:p>
    <w:p>
      <w:r>
        <w:t>FR: VD_GERICHTE ZD24.017438 du 7 mai 2024</w:t>
      </w:r>
    </w:p>
    <w:p>
      <w:r>
        <w:t>IT: VD_GERICHTE ZD24.017438 del 7 maggio 2024</w:t>
      </w:r>
    </w:p>
    <w:p>
      <w:pPr>
        <w:pStyle w:val="Heading2"/>
      </w:pPr>
      <w:r>
        <w:t>Volltext</w:t>
      </w:r>
    </w:p>
    <w:p>
      <w:r>
        <w:t>TRIBUNAL CANTONAL AI 114/24 ap. TF – 136/2024 ZD24.017438 CO UR DE S ASSURANCES S OCIALES _____________________________________________ Arrêt du 7 mai 2024 __________________ Composition :Mme DURUSSEL, juge unique Greffière : Mme Monod ***** Cause pendante entre : B.________, à [...], recourante, représentée par Me Gilles-Antoine Hofstetter, avocat, à Lausanne, et OFFICE DE L'ASSURANCE-INVALIDITÉ POUR LE CANTON DE VAUD, à Vevey, intimé. _______________ Art. 61 let. fbis et g LPGA ; art. 69 al. 1bis LAI. 403</w:t>
      </w:r>
    </w:p>
    <w:p>
      <w:r>
        <w:t>- 2 - E n f a i t e t e n d r o i t : Vu la décision rendue le 17 octobre 2022, par laquelle l’Office de l’assurance-invalidité pour le canton de Vaud (ci-après : l’office AI) a refusé d’entrer en matière sur la troisième demande de prestations formulée par B.________ (ci-après également : la recourante), vu le recours formé le 14 novembre 2022 par B.________, représentée par Me Gilles-Antoine Hofstetter, contre la décision précitée devant la Cour des assurances sociales du Tribunal cantonal, vu l’arrêt rendu le 10 juillet 2023 (AI 310/22 – 188/2023), par lequel la Cour des assurances sociales du Tribunal cantonal a rejeté le recours et confirmé la décision du 17 octobre 2022, tout en arrêtant les frais à la charge de B.________ à 600 fr., sans lui octroyer de dépens, vu le recours en matière de droit public interjeté le 13 septembre 2023 devant le Tribunal fédéral contre l’arrêt cantonal susmentionné, vu l’arrêt rendu le 15 avril 2024 (TF 9C_555/2023), par lequel le Tribunal fédéral a partiellement admis le recours, annulé l’arrêt du 10 juillet 2023 de la Cour des assurances sociales du Tribunal cantonal, ainsi que la décision du 17 octobre 2022 de l’Office de l’assurance-invalidité pour le canton de Vaud, et renvoyé la cause audit office pour instruction complémentaire au sens des considérants et nouvelle décision, vu le renvoi ordonné par le Tribunal fédéral, afin que la Cour des assurances sociales du Tribunal cantonal se prononce à nouveau sur les frais et les dépens de la procédure cantonale, vu les pièces du dossier ;</w:t>
      </w:r>
    </w:p>
    <w:p>
      <w:r>
        <w:t>- 3 - attendu qu’il appartient à la Cour de céans de statuer sur les frais et dépens de la procédure devant le Tribunal cantonal à la suite du renvoi de la cause par le Tribunal fédéral (cf.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15 avril 2024 a donné gain de cause à la recourante, qu’il convient d’arrêter les frais de la procédure cantonale de recours à 600 fr. et de les mettre à la charge de l’office intimé, dans la mesure où celui-ci a finalement succombé ; attendu que la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w:t>
      </w:r>
    </w:p>
    <w:p>
      <w:r>
        <w:t>- 4 -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avocat, la recourante a droit à une indemnité de dépens à titre de participation aux honoraires de son conseil qu’il convient d’arrêter à 3’000 fr. et de mettre à la charge de l’office intimé qui succombe. Par ces motifs, la juge unique p r o n o n c e : I. Les frais judiciaires pour la procédure cantonale de recours dans la cause AI 310/22 – 188/2023, arrêtés à 600 fr. (six cents francs), sont mis à la charge de l’Office de l’assurance- invalidité pour le canton de Vaud. II. L’Office de l’assurance-invalidité pour le canton de Vaud versera à B.________ la somme de 3’000 fr. (trois mille francs) à titre de dépens pour la procédure cantonale de recours dans la cause AI 310/22 – 188/2023. III. La présente décision est rendue sans frais, ni dépens. La juge unique : La greffière :</w:t>
      </w:r>
    </w:p>
    <w:p>
      <w:r>
        <w:t>- 5 - Du L'arrêt qui précède est notifié. par l'envoi de photocopies, à : - Me Gilles-Antoine Hofstetter,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