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ZD23.006614 vom 1. Dezember 2023</w:t>
      </w:r>
    </w:p>
    <w:p>
      <w:r>
        <w:t>VD Tribunal cantonal, 2023-12-01, FR</w:t>
      </w:r>
    </w:p>
    <w:p>
      <w:r>
        <w:rPr>
          <w:b/>
        </w:rPr>
        <w:t xml:space="preserve">Quelle: </w:t>
      </w:r>
      <w:r>
        <w:t>https://mcp.opencaselaw.ch/entscheid/vd_gerichte_ZD23.006614</w:t>
      </w:r>
    </w:p>
    <w:p>
      <w:r>
        <w:t>FR: VD_GERICHTE ZD23.006614 du 1 décembre 2023</w:t>
      </w:r>
    </w:p>
    <w:p>
      <w:r>
        <w:t>IT: VD_GERICHTE ZD23.006614 del 1 dicembre 2023</w:t>
      </w:r>
    </w:p>
    <w:p>
      <w:pPr>
        <w:pStyle w:val="Heading2"/>
      </w:pPr>
      <w:r>
        <w:t>Erwägungen</w:t>
      </w:r>
    </w:p>
    <w:p>
      <w:r>
        <w:rPr>
          <w:b/>
        </w:rPr>
        <w:t>E. 9</w:t>
      </w:r>
    </w:p>
    <w:p>
      <w:r>
        <w:t>a) Sur le vu de ce qui précède, le recours, mal fondé, doit être rejeté et la décision attaquée confirmée. b) La procédure de recours en matière de contestations portant sur l’octroi ou le refus de prestations de l’assurance- 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