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ZD22.041205 vom 31. Juli 2023</w:t>
      </w:r>
    </w:p>
    <w:p>
      <w:r>
        <w:t>VD Tribunal cantonal, 2023-07-31, FR</w:t>
      </w:r>
    </w:p>
    <w:p>
      <w:r>
        <w:rPr>
          <w:b/>
        </w:rPr>
        <w:t xml:space="preserve">Quelle: </w:t>
      </w:r>
      <w:r>
        <w:t>https://mcp.opencaselaw.ch/entscheid/vd_gerichte_ZD22.041205</w:t>
      </w:r>
    </w:p>
    <w:p>
      <w:r>
        <w:t>FR: VD_GERICHTE ZD22.041205 du 31 juillet 2023</w:t>
      </w:r>
    </w:p>
    <w:p>
      <w:r>
        <w:t>IT: VD_GERICHTE ZD22.041205 del 31 luglio 2023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a) En définitive, il s’agit de considérer que le recourant présente, à la date de la décision litigieuse, un besoin accru d’aide uniquement pour réaliser l’acte « aller aux toilettes », compte tenu du port de langes durant la nuit dès l’âge de 4 ans, ainsi que l’intimé l’a retenu. b) Le cas du recourant ne correspond donc à aucune des situations visées à l’art. 37 RAI, ce qui exclut le droit à une allocation pour impotent et, partant, à un supplément pour soins intenses au sens de l’art. 39 RAI.</w:t>
      </w:r>
    </w:p>
    <w:p>
      <w:r>
        <w:rPr>
          <w:b/>
        </w:rPr>
        <w:t>E. 16</w:t>
      </w:r>
    </w:p>
    <w:p>
      <w:r>
        <w:t>a) En conclusion, le recours, mal fondé, doit donc être rejeté et la décision de l’intimé du 12 septembre 2022 confirmée. b) En dérogation à l’art. 61 let. a LPGA, la procédure de recours en matière de contestations portant sur l’octroi ou le refus de prestations de l’AI devant le tribunal cantonal des assurances est soumise à des frais de justice (art. 69 al. 1bis LAI). Au vu des circonstances de la présente affaire, il convient de fixer les frais judiciaires à 600 fr. et de les porter à la charge du recourant. c) En outre, n’obtenant pas gain de cause, le recourant ne saurait prétendre des dépens (art. 55 al. 1 LPA-VD et art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