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ZD22.037105 vom 26. November 2024</w:t>
      </w:r>
    </w:p>
    <w:p>
      <w:r>
        <w:t>VD Tribunal cantonal, 2024-11-26, FR</w:t>
      </w:r>
    </w:p>
    <w:p>
      <w:r>
        <w:rPr>
          <w:b/>
        </w:rPr>
        <w:t xml:space="preserve">Quelle: </w:t>
      </w:r>
      <w:r>
        <w:t>https://mcp.opencaselaw.ch/entscheid/vd_gerichte_ZD22.037105</w:t>
      </w:r>
    </w:p>
    <w:p>
      <w:r>
        <w:t>FR: VD_GERICHTE ZD22.037105 du 26 novembre 2024</w:t>
      </w:r>
    </w:p>
    <w:p>
      <w:r>
        <w:t>IT: VD_GERICHTE ZD22.037105 del 26 novembre 2024</w:t>
      </w:r>
    </w:p>
    <w:p>
      <w:pPr>
        <w:pStyle w:val="Heading2"/>
      </w:pPr>
      <w:r>
        <w:t>Erwägungen</w:t>
      </w:r>
    </w:p>
    <w:p>
      <w:r>
        <w:rPr>
          <w:b/>
        </w:rPr>
        <w:t>E. 8</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- 24 - Par ces motifs, la juge unique p r o n o n c e : I. Le recours est admis. II. La décision rendue le 11 juillet 2022 par l’Office de l’assurance-invalidité pour le canton de Vaud est annulée, la cause lui étant renvoyée pour instruction dans le sens des considérants et nouvelle décision. III. Les frais judiciaires, arrêtés à 600 fr. (six cents francs), sont mis à la charge de l’Office de l’assurance-invalidité pour le canton de Vaud. IV. L’Office de l’assurance-invalidité pour le canton de Vaud versera à M.________ une indemnité de 2'000 fr. (deux mille francs) à titre de dépens. La juge unique : La greffière : Du L'arrêt qui précède est notifié à : - Me Agnès von Beust (pour la recourante),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