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ZD22.036661 vom 23. März 2023</w:t>
      </w:r>
    </w:p>
    <w:p>
      <w:r>
        <w:t>VD Tribunal cantonal, 2023-03-23, FR</w:t>
      </w:r>
    </w:p>
    <w:p>
      <w:r>
        <w:rPr>
          <w:b/>
        </w:rPr>
        <w:t xml:space="preserve">Quelle: </w:t>
      </w:r>
      <w:r>
        <w:t>https://mcp.opencaselaw.ch/entscheid/vd_gerichte_ZD22.036661</w:t>
      </w:r>
    </w:p>
    <w:p>
      <w:r>
        <w:t>FR: VD_GERICHTE ZD22.036661 du 23 mars 2023</w:t>
      </w:r>
    </w:p>
    <w:p>
      <w:r>
        <w:t>IT: VD_GERICHTE ZD22.036661 del 23 marzo 2023</w:t>
      </w:r>
    </w:p>
    <w:p>
      <w:pPr>
        <w:pStyle w:val="Heading2"/>
      </w:pPr>
      <w:r>
        <w:t>Erwägungen</w:t>
      </w:r>
    </w:p>
    <w:p>
      <w:r>
        <w:rPr>
          <w:b/>
        </w:rPr>
        <w:t>E. 7</w:t>
      </w:r>
    </w:p>
    <w:p>
      <w:r>
        <w:t>a) Le recours doit par conséquent être rejeté.</w:t>
      </w:r>
    </w:p>
    <w:p>
      <w:r>
        <w:t>- 18 -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d)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