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ZD22.036157 vom 26. August 2024</w:t>
      </w:r>
    </w:p>
    <w:p>
      <w:r>
        <w:t>VD Tribunal cantonal, 2024-08-26, FR</w:t>
      </w:r>
    </w:p>
    <w:p>
      <w:r>
        <w:rPr>
          <w:b/>
        </w:rPr>
        <w:t xml:space="preserve">Quelle: </w:t>
      </w:r>
      <w:r>
        <w:t>https://mcp.opencaselaw.ch/entscheid/vd_gerichte_ZD22.036157</w:t>
      </w:r>
    </w:p>
    <w:p>
      <w:r>
        <w:t>FR: VD_GERICHTE ZD22.036157 du 26 août 2024</w:t>
      </w:r>
    </w:p>
    <w:p>
      <w:r>
        <w:t>IT: VD_GERICHTE ZD22.036157 del 26 agosto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w:t>
      </w:r>
    </w:p>
    <w:p>
      <w:r>
        <w:t>- 9 -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- 10 -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t>- 11 - f)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g) En l’occurrence, le recourant conteste disposer d’une capacité de travail de 90 % et soutient que les certificats médicaux indiqueraient une incapacité de travail à 100 %. Il ressort des différents rapports du Prof. T.________ que le recourant est totalement incapable d’exercer son activité habituelle de [...]. Toutefois, il indique également que le recourant dispose d’une pleine capacité de travail avec, comme seule limitation fonctionnelle, des somnolences diurnes. Il précise encore que les apnées du sommeil ne constituent pas une contre-indication au port du masque. Quant à la Dre P.________, elle a attesté différentes incapacités de travail à différents taux, sans toutefois motiver ceux-ci. Elle a en outre, de manière contradictoire, attesté dans un certificat du 18 novembre 2020 une incapacité de travail à 50 % dès le 6 décembre 2020 et a indiqué, dans son rapport du même jour (18 novembre 2020), que le recourant disposait d’une pleine capacité de travail dans une activité adaptée dès le mois de décembre 2020. Quoi qu’il en soit, elle a attesté, en dernier lieu, une incapacité de travail de 50 % en raison, semble-t-il, de la gonarthrose bilatérale avec impotence à la marche. Le recourant semble se plaindre de ce que ses problèmes de genoux et les certificats médicaux de sa médecin traitante n’ont pas été examinés, respectivement n’ont pas été suivis, par l’OAI. S’il apparaît certes que l’OAI n’a pas du tout investigué les atteintes aux genoux du recourant, il a tout de même retenu des limitations</w:t>
      </w:r>
    </w:p>
    <w:p>
      <w:r>
        <w:t>- 12 - fonctionnelles en relation avec celles-ci (travail autre qu’à prédominance assise, marche uniquement sur courte distance, éviter la marche sur terrain instable et dans les escaliers, le travail sur échelle et échafaudages, accroupi et à genoux, et nécessité de pouvoir changer la position assise librement). Ce point peut toutefois demeurer indécis au vu de ce qui suit (cf. infra consid. 4).</w:t>
      </w:r>
    </w:p>
    <w:p>
      <w:r>
        <w:rPr>
          <w:b/>
        </w:rPr>
        <w:t>E. 4</w:t>
      </w:r>
    </w:p>
    <w:p>
      <w:r>
        <w:t>Le recourant conteste que la capacité de travail retenue puisse réellement être mise en œuvre sur le marché du travail, en raison de son âge et du fait qu’il a exercé uniquement le métier de [...] ([...]) auprès des S.________ et ce depuis 1983. a) Pour évaluer le taux d'invalidité en lien avec l'exercice de l'activité lucrative, le revenu que l'assuré aurait pu obtenir s'il n'était pas devenu invalide est comparé avec celui qu'il pourrait obtenir en exerçant l'activité qui peut raisonnablement être exigée de lui après les traitements et les mesures de réadaptation, sur un marché du travail équilibré (art. 16 LPGA). On relèvera à cet égard que la notion de marché du travail équilibré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(TF 8C_305/2023 du 29 février 2024 consid. 4.1 ; 8C_173/2023 du 23 novembre 2023 consid. 3.3 et les références citées). On ne saurait certes se fonder sur des possibilités de travail irréalistes, mais il ne faut pas non plus poser des exigences excessives à la concrétisation des possibilités de travail et des perspectives de gain : cet examen s'effectue de façon d'autant plus approfondie que le profil d'exigibilité est défini de manière restrictive (TF 8C_305/2023 précité consid. 4.1 ; 8C_173/2023 précité consid. 3.3 et les références citées).</w:t>
      </w:r>
    </w:p>
    <w:p>
      <w:r>
        <w:t>- 13 - b)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138 V 457 consid. 3.1). c)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145 V 2 consid. 5.3.1; 138 V 457 consid. 3 et les références citées). Il est par ailleurs admis que le seuil à partir duquel on peut parler d’âge avancé se situe autour de 60 ans, même si le Tribunal fédéral n’a pas fixé d’âge limite jusqu’à présent (ATF 146 V 16 consid. 7.1; 145 V 2 consid. 5.3.1; 138 V 457 consid. 3 ; TF 8C_173/2023 précité consid. 3.3). d) Il convient, dans un premier temps, d’établir à partir de quand il pouvait être constaté, de manière fiable, que l’exercice d’une activité lucrative était médicalement exigible. A cet égard, le Prof. T.________ ne s’est pas formellement prononcé sur la capacité de travail du recourant, renvoyant à ce sujet à la médecin traitante. Quant à la Dre P.________, comme déjà relevé, elle a, de manière contradictoire, indiqué dans deux documents différents tous deux datés du 18 novembre 2020, une capacité de travail dans une activité adaptée retrouvée à 100 %,</w:t>
      </w:r>
    </w:p>
    <w:p>
      <w:r>
        <w:t>- 14 - respectivement à 50 %, dès décembre 2020. Fondé sur la capacité de 50 % dans une activité adaptée, les S.________ ont envisagé un stage auprès de [...] en janvier 2021, qui n’a toutefois pu avoir lieu que partiellement, en raison de la dispense de porter le masque délivré par la Dre P.________. Le point de savoir si cette dispense était justifiée – ce qui a, à nouveau été attesté par la Dre P.________ en 5 mars 2021 – a été éclairci par le rapport du Prof. T.________ le 1er juillet 2021. Enfin, le SMR a arrêté la capacité de travail du recourant à 90 % dans son rapport du 8 novembre 2021. Au vu de ces éléments, on peut considérer que le moment déterminant à partir duquel il était établi que le recourant disposait d’une capacité de travail médicalement exigible se situe, au plus tôt le 1er juillet 2021. A ce moment, le recourant était âgé de 60 ans et neuf mois. Concernant la mise en valeur de la capacité résiduelle de travail, il convient de constater que le recourant a effectué l’ensemble de sa carrière comme [...] auprès des S.________, entreprise auprès de laquelle il avait effectué sa formation. Employé depuis 1983, soit pendant plus de 37 ans au moment de l’atteinte à sa santé en août 2020, il n’a connu ni autre employeur, ni autre métier. Il n’a aucune expérience dans une autre activité, ni même dans un autre domaine économique. On peut ainsi en déduire que sa capacité d’adaptation était pour le moins limitée, ce d’autant que le métier exercé de [...] était très spécifique et les compétences acquises difficilement transposables dans un autre domaine. Quand bien même les S.________ ont œuvré à une reconversion du recourant, celle-ci a échoué si bien qu’ils ont décidé de le mettre au bénéfice d’une retraite médicale dès le 1er novembre 2021. A cet égard, l’OAI a lui-même constaté qu’en raison de l’âge du recourant, de son expérience professionnelle auprès du même employeur, impliquant une capacité d’adaptation limitée, une réinsertion auprès d’un autre employeur paraissait « peu réaliste » (cf. IP – Proposition de DDP du 8 septembre 2021). Il a également souligné qu’une aide au placement ne se justifiait pas, en raison de la retraite anticipée pour raison médicale dont le recourant bénéficiait (cf. REA – Rapport final du 3 décembre 2021). L’exercice d’une nouvelle activité, adaptée aux limitations fonctionnelles affectant le recourant, aurait impliqué une reconversion professionnelle et</w:t>
      </w:r>
    </w:p>
    <w:p>
      <w:r>
        <w:t>- 15 - présupposé de sa part des facultés d’adaptation pratiquement insurmontables. On peine, en outre, à imaginer qu’un employeur consente à engager le recourant et à investir le temps nécessaire pour dispenser le minimum de formation professionnelle, pour un temps qui serait nécessairement limité en raison de l’âge du recourant, qui plus est sans aucune aide ou soutien de l’OAI, qui a exclu toutes mesures professionnelles (en raison de la retraite anticipée octroyée par l’ancien employeur du recourant). Dès lors, il doit être admis que, compte tenu de la situation globale du recourant, il n'était guère réaliste d'admettre qu'à presque 61 ans, au regard de ses limitations fonctionnelles, de son expérience professionnelle acquise jusqu'alors dans l’unique activité exercée auprès d’un unique employeur durant plus de 37 ans, le recourant serait en mesure de retrouver un emploi sur un marché équilibré du travail. e) Au vu de ce qui précède, il y a lieu de retenir que le recourant ne pouvait plus exploiter sa capacité résiduelle de travail sur le plan économique. Il en résulte une incapacité de gain totale donnant droit à une rente entière d’invalidité. S’agissant de la naissance du droit à la rente, il n’y a pas de motif de s’écarter de la date arrêtée par l’OAI (cf. art. 28 al. 1 let. b LAI et 29ter RAI), c’est-à-dire le 1er août 2021, ce que ne conteste d’ailleurs pas le recourant. f) En définitive, le recours doit être admis. La décision attaquée doit être réformée en ce sens que le recourant a droit à une rente entière de l’assurance-invalidité dès le 1er août 2021. g) La procédure de recours en matière de contestations portant sur l’octroi ou le refus de prestations de l’assurance-invalidité est soumise à des frais de justice (art. 69 al. 1bis LAI). Il convient de les fixer en l’occurrence à 600 fr. et de les mettre à la charge de l’intimé.</w:t>
      </w:r>
    </w:p>
    <w:p>
      <w:r>
        <w:t>- 16 - h) Il n’y a pas lieu d’allouer des dépens, le recourant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