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ZD22.024852 vom 25. Oktober 2022</w:t>
      </w:r>
    </w:p>
    <w:p>
      <w:r>
        <w:t>VD Tribunal cantonal, 2022-10-25, FR</w:t>
      </w:r>
    </w:p>
    <w:p>
      <w:r>
        <w:rPr>
          <w:b/>
        </w:rPr>
        <w:t xml:space="preserve">Quelle: </w:t>
      </w:r>
      <w:r>
        <w:t>https://mcp.opencaselaw.ch/entscheid/vd_gerichte_ZD22.024852</w:t>
      </w:r>
    </w:p>
    <w:p>
      <w:r>
        <w:t>FR: VD_GERICHTE ZD22.024852 du 25 octobre 2022</w:t>
      </w:r>
    </w:p>
    <w:p>
      <w:r>
        <w:t>IT: VD_GERICHTE ZD22.024852 del 25 ottobre 2022</w:t>
      </w:r>
    </w:p>
    <w:p>
      <w:pPr>
        <w:pStyle w:val="Heading2"/>
      </w:pPr>
      <w:r>
        <w:t>Volltext</w:t>
      </w:r>
    </w:p>
    <w:p>
      <w:r>
        <w:t>TRIBUNAL CANTONAL AI 162/22 319/2022 ZD22.024852 CO UR DE S ASSURANCES S OCIALES _____________________________________________ Arrêt du 25 octobre 2022 __________________ Composition : Mme BRÉLAZ BRAILLARD, juge unique Greffier : M. Reding ***** Cause pendante entre : N.________, à [...], recourante, et OFFICE DE L'ASSURANCE-INVALIDITÉ POUR LE CANTON DE VAUD, à Vevey, intimé. _______________ Art. 69 al. 1bis LAI ; art. 47 LPA-VD 403</w:t>
      </w:r>
    </w:p>
    <w:p>
      <w:r>
        <w:t>- 2 - E n f a i t e t e n d r o i t : Vu la décision du 31 mai 2022, par laquelle l’Office de l'assurance-invalidité pour le canton de Vaud a reconnu à N.________ (ci- après : l’assurée ou la recourante) le droit à des indemnités journalières de l’assurance-invalidité d’un montant de 168.80 fr. entre le 1er mai et le 31 octobre 2022, vu l’acte de recours daté du 20 juin 2022 et déposé par l’assurée le 22 juin 2022 ainsi que les pièces produites, vu le courrier de la juge instructrice du 30 juin 2022 impartissant à la recourante un délai au 16 août 2022 pour effectuer une avance de frais de 600 fr., l’avertissant qu’à défaut du versement dans le délai imparti, il ne serait pas entré en matière sur son recours et l’informant que ce délai pouvait être prolongé sur requête ou l’assistance judiciaire accordée à certaines conditions, vu la réception de ce courrier par la recourante le 6 juillet 2022, vu le défaut de paiement de l’avance de frais dans le délai imparti, vu le courrier de la juge instructrice du 21 septembre 2022, sollicitant des explications sur ce défaut dans un délai échéant le 6 octobre 2022, vu le courrier de la recourante non daté, reçu par la Cour de céans le 5 octobre 2022, par lequel celle-ci explique ne pas disposer des moyens financiers suffisants pour s’acquitter de l’avance de frais requise ; attendu que selon les art. 61 let. fbis LPGA (loi fédérale du 6 octobre 2000 sur la partie générale du droit des assurances sociales ; RS 830.1) et 69 al. 1bis LAI (loi fédérale du 19 juin 1959 sur l’assurance-</w:t>
      </w:r>
    </w:p>
    <w:p>
      <w:r>
        <w:t>- 3 - invalidité ; RS 831.20) dans leur teneur en vigueur dès le 1er janvier 2021,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qu’au demeurant,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w:t>
      </w:r>
    </w:p>
    <w:p>
      <w:r>
        <w:t>- 4 - qu’en l’occurrence, la juge instructrice a, par courrier du 30 juin 2022, imparti un délai au 16 août 2022 à la recourante pour s’acquitter du paiement d’une avance de frais de 600 francs, qu’à cette occasion, la recourante a été rendue attentive, d’une part, aux conséquences d’un défaut de paiement de l’avance de frais dans le délai imparti et, d’autre part, que l’assistance judiciaire pouvait lui être accordée à certaines conditions si elle en faisait la demande, que l’avance de frais requise n’a pas été versée par la recourante dans le délai imparti, que la recourante n’a par ailleurs pas demandé à être mise au bénéfice de l’assistance judiciaire dans ce même délai, qu’au vu de ce qui précède, le recours doit dès lors être déclaré irrecevable, en application de l’art. 47 al. 3 LPA-VD ; attendu qu’une décision d’irrecevabilité doit être rendue conformément à la procédure de l’art. 82 LPA-VD, applicable par analogie en vertu de l’art. 99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Par ces motifs, le juge unique p r o n o n c e : I. Le recours est irrecevable.</w:t>
      </w:r>
    </w:p>
    <w:p>
      <w:r>
        <w:t>- 5 - II. Il n’est pas perçu de frais judiciaires, ni alloué de dépens. La juge unique : Le greffier : Du L'arrêt qui précède est notifié à : - N.________, - Office de l'assurance-invalidité pour le canton de Vaud, - Office Fédéral des Assurances Sociales (OFAS),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