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ZD22.012011 vom 26. Juni 2023</w:t>
      </w:r>
    </w:p>
    <w:p>
      <w:r>
        <w:t>VD Tribunal cantonal, 2023-06-26, FR</w:t>
      </w:r>
    </w:p>
    <w:p>
      <w:r>
        <w:rPr>
          <w:b/>
        </w:rPr>
        <w:t xml:space="preserve">Quelle: </w:t>
      </w:r>
      <w:r>
        <w:t>https://mcp.opencaselaw.ch/entscheid/vd_gerichte_ZD22.012011</w:t>
      </w:r>
    </w:p>
    <w:p>
      <w:r>
        <w:t>FR: VD_GERICHTE ZD22.012011 du 26 juin 2023</w:t>
      </w:r>
    </w:p>
    <w:p>
      <w:r>
        <w:t>IT: VD_GERICHTE ZD22.012011 del 26 giugno 2023</w:t>
      </w:r>
    </w:p>
    <w:p>
      <w:pPr>
        <w:pStyle w:val="Heading2"/>
      </w:pPr>
      <w:r>
        <w:t>Erwägungen</w:t>
      </w:r>
    </w:p>
    <w:p>
      <w:r>
        <w:rPr>
          <w:b/>
        </w:rPr>
        <w:t>E. 16</w:t>
      </w:r>
    </w:p>
    <w:p>
      <w:r>
        <w:t>a) En définitive, ainsi que l’a retenu à bon droit l’intimé, le recourant ne remplit pas les conditions d’octroi d’une contribution d’assistance. Le recours, mal fondé, doit donc être rejeté et la décision de l’intimé du 18 février 2022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 c) En outre, n’obtenant pas gain de cause,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