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ZD22.008481 vom 19. April 2022</w:t>
      </w:r>
    </w:p>
    <w:p>
      <w:r>
        <w:t>VD Tribunal cantonal, 2022-04-19, FR</w:t>
      </w:r>
    </w:p>
    <w:p>
      <w:r>
        <w:rPr>
          <w:b/>
        </w:rPr>
        <w:t xml:space="preserve">Quelle: </w:t>
      </w:r>
      <w:r>
        <w:t>https://mcp.opencaselaw.ch/entscheid/vd_gerichte_ZD22.008481</w:t>
      </w:r>
    </w:p>
    <w:p>
      <w:r>
        <w:t>FR: VD_GERICHTE ZD22.008481 du 19 avril 2022</w:t>
      </w:r>
    </w:p>
    <w:p>
      <w:r>
        <w:t>IT: VD_GERICHTE ZD22.008481 del 19 aprile 2022</w:t>
      </w:r>
    </w:p>
    <w:p>
      <w:pPr>
        <w:pStyle w:val="Heading2"/>
      </w:pPr>
      <w:r>
        <w:t>Volltext</w:t>
      </w:r>
    </w:p>
    <w:p>
      <w:r>
        <w:t>TRIBUNAL CANTONAL AI 51/22 - 131/2022 ZD22.008481 CO UR DE S ASSURANCES S OCIALES _____________________________________________ Arrêt du 19 avril 2022 __________________ Composition : Mme DI FERRO DEMIERRE, juge unique Greffier : M. Favez ***** Cause pendante entre : R.________, à [...], recourante, et OFFICE DE L’ASSURANCE-INVALIDITÉ POUR LE CANTON DE VAUD, à Vevey, intimé. _______________ Art. 69 al. 1bis LAI ; 47 al. 3, 82 et 94 al. 1 let. d LPA-VD 403</w:t>
      </w:r>
    </w:p>
    <w:p>
      <w:r>
        <w:t>- 2 - E n f a i t e t d r o i t : Vu la décision rendue le 14 février 2022, par laquelle l’Office de l’assurance-invalidité pour le canton de Vaud (ci-après : l’intimé) a refusé d’entrer en matière sur une nouvelle demande de prestations déposée par R.________ (ci-après : la recourante), vu le recours formé le 2 mars 2022 par l’intéressée, concluant implicitement à l’annulation de la décision susmentionnée, vu l’avis de la magistrate instructrice du 4 mars 2022, expédié en courrier recommandé à la recourante, lui impartissant un délai au 1er avril 2022 pour verser une avance de frais de 400 fr. et l’avertissant qu’à défaut de paiement dans ce délai, il ne serait pas entré en matière sur le recours, étant notamment précisé que, sur requête, ce délai pouvait être prolongé, vu le paiement de l’avance de frais par la recourante le 11 avril 2022, vu les pièces au dossier ; attendu qu’en vertu de l’art. 69 al. 1bis LAI (loi fédérale du 19 juin 1959 sur l’assurance-invalidité ; RS 831.20),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w:t>
      </w:r>
    </w:p>
    <w:p>
      <w:r>
        <w:t>- 3 -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qu’en matière d’assurances sociales, le délai fixé par l’autorité peut être prolongé pour des motifs pertinents si la partie en fait la demande avant son expiration (art. 40 al. 3 LPGA [loi fédérale du 6 octobre 2000 sur la partie générale du droit des assurances sociales ; RS 930.1], applicable par renvoi de l’art. 60 al. 2 LPGA), que selon l’art. 41 LPGA, applicable par renvoi de l’art. 60 al. 2 LPGA, le délai peut être restitué lorsque la partie ou son mandataire a été empêché, sans faute de sa part, d’agir dans le délai fixé, pour autant que, dans les trente jours à compter de celui où l’empêchement a cessé, une demande motivée de restitution soit présentée et l’acte omis accompli, que l’autorité peut renoncer à l'échange d’écritures ou, après celui-ci, à toute autre mesure d’instruction, lorsque le recours paraît manifestement irrecevable, bien ou mal fondé (art. 82 al. 1 LPA-VD), que dans ces cas, elle rend à bref délai une décision d’irrecevabilité, d’admission ou de rejet sommairement motivée (art. 82 al. 2 LPA-VD), que par avis du 4 mars 2022, la magistrate instructrice a imparti un délai au 1er avril 2022 à la recourante pour s’acquitter du paiement d’une avance de frais de 400 fr. en la rendant attentive aux conséquences d’un défaut de paiement dans le délai imparti,</w:t>
      </w:r>
    </w:p>
    <w:p>
      <w:r>
        <w:t>- 4 - que la recourante n’a effectué le paiement de l’avance de frais que le 11 avril 2022, qu’il est relevé que, dans le délai fixé au 1er avril 2022, la recourante n’a pas demandé de prolongation de délai, que, partant, le versement de l’avance est réputé tardif, qu’au surplus, la recourante ne fait valoir aucun motif de restitution de délai, que sur le vu de ce qui précède, le recours doit être déclaré manifestement irrecevable, en application des art. 47 al. 3 et 82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la juge unique p r o n o n c e : I. Le recours est manifestement irrecevable. II. Il n’est pas perçu de frais judiciaires, ni alloué de dépens. La juge unique : Le greffier :</w:t>
      </w:r>
    </w:p>
    <w:p>
      <w:r>
        <w:t>- 5 - Du L’arrêt qui précède est notifié à : - R.________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