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ZD21.013621 vom 13. Oktober 2021</w:t>
      </w:r>
    </w:p>
    <w:p>
      <w:r>
        <w:t>VD Tribunal cantonal, 2021-10-13, FR</w:t>
      </w:r>
    </w:p>
    <w:p>
      <w:r>
        <w:rPr>
          <w:b/>
        </w:rPr>
        <w:t xml:space="preserve">Quelle: </w:t>
      </w:r>
      <w:r>
        <w:t>https://mcp.opencaselaw.ch/entscheid/vd_gerichte_ZD21.013621</w:t>
      </w:r>
    </w:p>
    <w:p>
      <w:r>
        <w:t>FR: VD_GERICHTE ZD21.013621 du 13 octobre 2021</w:t>
      </w:r>
    </w:p>
    <w:p>
      <w:r>
        <w:t>IT: VD_GERICHTE ZD21.013621 del 13 ottobre 2021</w:t>
      </w:r>
    </w:p>
    <w:p>
      <w:pPr>
        <w:pStyle w:val="Heading2"/>
      </w:pPr>
      <w:r>
        <w:t>Erwägungen</w:t>
      </w:r>
    </w:p>
    <w:p>
      <w:r>
        <w:rPr>
          <w:b/>
        </w:rPr>
        <w:t>E. 5</w:t>
      </w:r>
    </w:p>
    <w:p>
      <w:r>
        <w:t>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w:t>
      </w:r>
    </w:p>
    <w:p>
      <w:r>
        <w:t>- 40 -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