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ZD20.022425 vom 16. Juni 2020</w:t>
      </w:r>
    </w:p>
    <w:p>
      <w:r>
        <w:t>VD Tribunal cantonal, 2020-06-16, FR</w:t>
      </w:r>
    </w:p>
    <w:p>
      <w:r>
        <w:rPr>
          <w:b/>
        </w:rPr>
        <w:t xml:space="preserve">Quelle: </w:t>
      </w:r>
      <w:r>
        <w:t>https://mcp.opencaselaw.ch/entscheid/vd_gerichte_ZD20.022425</w:t>
      </w:r>
    </w:p>
    <w:p>
      <w:r>
        <w:t>FR: VD_GERICHTE ZD20.022425 du 16 juin 2020</w:t>
      </w:r>
    </w:p>
    <w:p>
      <w:r>
        <w:t>IT: VD_GERICHTE ZD20.022425 del 16 giugno 2020</w:t>
      </w:r>
    </w:p>
    <w:p>
      <w:pPr>
        <w:pStyle w:val="Heading2"/>
      </w:pPr>
      <w:r>
        <w:t>Volltext</w:t>
      </w:r>
    </w:p>
    <w:p>
      <w:r>
        <w:t>TRIBUNAL CANTONAL AI 177/20 - 192/2020 ZD20.022425 CO UR DE S ASSURANCES S OCIALES _____________________________________________ Arrêt du 16 juin 2020 __________________ Composition : M. PIGUET, juge unique Greffière : Mme Guardia ***** Cause pendante entre : O.________, à [...], recourant, agissant par sa mère, [...], à [...], représenté par Me Olga Collados Andrade, avocate à Lucens, et OFFICE DE L'ASSURANCE-INVALIDITÉ POUR LE CANTON DE VAUD, à Vevey, intimé. _______________ Art. 61 let. a et g LPGA 403</w:t>
      </w:r>
    </w:p>
    <w:p>
      <w:r>
        <w:t>- 2 - E n f a i t e t e n d r o i t : Vu la décision rendue le 20 février 2019, par laquelle l’Office de l’assurance-invalidité pour le canton de Vaud (ci-après : l’office AI) a alloué à O.________ une allocation pour impotent de degré moyen à compter du 13 septembre 2016, vu le recours formé le 22 mars 2019 par O.________ contre cette décision devant la Cour des assurances sociales du Tribunal cantonal, vu l’arrêt rendu le 13 septembre 2019 (CASSO AI 124/19 - 294/2019), par lequel la Cour des assurances sociales du Tribunal cantonal a rejeté le recours, confirmé la décision rendue le 20 février 2019 et arrêté les frais à la charge de O.________ à 400 francs, vu le recours en matière de droit public interjeté le 21 octobre 2019 devant le Tribunal fédéral contre l’arrêt précité, vu l’arrêt rendu le 19 octobre 2018 (TF 9C_705/2019), par lequel le Tribunal fédéral a partiellement admis le recours et réformé la décision du 20 février 2019 de l’office AI et le jugement du 13 septembre 2019 du Tribunal cantonal, en ce sens que O.________ a droit à une allocation pour impotent de degré faible à partir du 1er octobre 2014 et de degré moyen à partir du 1er janvier 2016, vu le renvoi ordonné par le Tribunal fédéral, afin que le Tribunal cantonal se prononce à nouveau sur les frais et les dépens de la procédure cantonale, vu les pièces du dossier ; attendu qu’il appartient à la Cour de céans de statuer sur les frais et dépens de la procédure devant le Tribunal cantonal suite au renvoi</w:t>
      </w:r>
    </w:p>
    <w:p>
      <w:r>
        <w:t>- 3 - de la cause par le Tribunal fédéral (cf. art. 61 let. a et g de la loi fédérale du 6 octobre 2000 sur la partie générale du droit des assurances sociales [LPGA ; RS 830.1]), que, dans la mesure où seul le montant des frais judiciaires et des dépens de la procédure cantonale est désormais litigieux, la décision est de la compétence d’un membre du Tribunal cantonal statuant en tant que juge unique (art. 94 al. 1 let. a de la loi vaudoise du 28 octobre 2008 sur la procédure administrative [LPA-VD ; BLV 173.36]) ; attendu qu’en dérogation à l’art. 61 let. a LPGA, la procédure de recours en matière de contestations portant sur l’octroi de prestations de l’assurance-invalidité devant le Tribunal cantonal des assurances est soumise à des frais judiciaires (art. 69 al. 1bis de la loi fédérale du 19 juin 1959 sur l'assurance-invalidité [LAI ; RS 831.20]), qu’en procédure de recours, les frais sont supportés par la partie qui succombe (art. 49 al. 1, première phrase, LPA-VD), que l’arrêt du Tribunal fédéral du 27 mai 2020 a donné partiellement gain de cause au recourant, qu’il convient d’arrêter les frais de la procédure cantonale de recours à 400 fr. et de les mettre à la charge de l’office intimé, dans la mesure où celui-ci a finalement succombé ;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 selon l’art. 10 du tarif du 28 avril 2015 des frais judiciaires et des dépens en matière administrative (TFJDA ; BLV 173.36.5.1), les dépens alloués à la partie qui obtient gain de cause comprennent les frais</w:t>
      </w:r>
    </w:p>
    <w:p>
      <w:r>
        <w:t>- 4 -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qu’obtenant gain de cause avec l’assistance d’un mandataire professionnel, le recourant a droit à une indemnité de dépens à titre de participation aux honoraires de son conseil qu’il convient d’arrêter à 2'500 fr. et de mettre à la charge de l’office intimé qui succombe. Par ces motifs, le juge unique p r o n o n c e : I. Les frais judiciaires pour la procédure cantonale de recours dans la cause AI 124/19 – 294/2019, arrêtés à 400 fr. (quatre cents francs), sont mis à la charge de l’Office de l'assurance- invalidité pour le canton de Vaud. II. L’Office de l'assurance-invalidité pour le canton de Vaud versera à O.________ la somme de 2'500 fr. (deux mille cinq cents francs) à titre de dépens pour la procédure cantonale de recours dans la cause AI 124/19 – 294/2019. III. La présente décision est rendue sans frais ni dépens. Le juge unique : La greffière :</w:t>
      </w:r>
    </w:p>
    <w:p>
      <w:r>
        <w:t>- 5 - Du L'arrêt qui précède est notifié à : - Me Olga Collados Andrade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