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ZD20.001327 vom 15. September 2022</w:t>
      </w:r>
    </w:p>
    <w:p>
      <w:r>
        <w:t>VD Tribunal cantonal, 2022-09-15, FR</w:t>
      </w:r>
    </w:p>
    <w:p>
      <w:r>
        <w:rPr>
          <w:b/>
        </w:rPr>
        <w:t xml:space="preserve">Quelle: </w:t>
      </w:r>
      <w:r>
        <w:t>https://mcp.opencaselaw.ch/entscheid/vd_gerichte_ZD20.001327</w:t>
      </w:r>
    </w:p>
    <w:p>
      <w:r>
        <w:t>FR: VD_GERICHTE ZD20.001327 du 15 septembre 2022</w:t>
      </w:r>
    </w:p>
    <w:p>
      <w:r>
        <w:t>IT: VD_GERICHTE ZD20.001327 del 15 settembre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Pour le reste, le dossier étant complet, permettant ainsi à la Cour de statuer en pleine connaissance de cause, il n’y a pas lieu d’ordonner un complément d’instruction sous la forme d’une expertise pluridisciplinaire. En effet, une telle mesure d’instruction ne serait pas de nature à modifier les considérations qui précèdent (appréciation anticipée des preuves, cf. ATF 145 I 167 consid. 4.1 ; 140 I 285 consid. 6.3.1 ; 130 II 425 consid. 2.1), puisque les faits pertinents ont pu être constatés à satisfaction de droit.</w:t>
      </w:r>
    </w:p>
    <w:p>
      <w:r>
        <w:rPr>
          <w:b/>
        </w:rPr>
        <w:t>E. 10</w:t>
      </w:r>
    </w:p>
    <w:p>
      <w:r>
        <w:t>En définitive, le recours, mal fondé, doit être rejeté et la décision attaquée confirmée.</w:t>
      </w:r>
    </w:p>
    <w:p>
      <w:r>
        <w:rPr>
          <w:b/>
        </w:rPr>
        <w:t>E. 11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 400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