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ZD19.051103 vom 13. Juli 2020</w:t>
      </w:r>
    </w:p>
    <w:p>
      <w:r>
        <w:t>VD Tribunal cantonal, 2020-07-13, FR</w:t>
      </w:r>
    </w:p>
    <w:p>
      <w:r>
        <w:rPr>
          <w:b/>
        </w:rPr>
        <w:t xml:space="preserve">Quelle: </w:t>
      </w:r>
      <w:r>
        <w:t>https://mcp.opencaselaw.ch/entscheid/vd_gerichte_ZD19.051103</w:t>
      </w:r>
    </w:p>
    <w:p>
      <w:r>
        <w:t>FR: VD_GERICHTE ZD19.051103 du 13 juillet 2020</w:t>
      </w:r>
    </w:p>
    <w:p>
      <w:r>
        <w:t>IT: VD_GERICHTE ZD19.051103 del 13 luglio 2020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Vu ce qui précède, le recours, mal fondé, doit être rejeté, ce qui entraîne la confirmation des décisions attaquées. a) En dérogation à l’art. 61 let. a LPGA, la procédure de recours en matière de contestation portant sur l’octroi ou le refus de prestations de l’assurance-invalidité devant le tribunal cantonal des assurances est soumise à des frais de justice (art. 69 al. 1bis première phrase LAI). En l’espèce, les frais de justice doivent être fixés à 400 fr. et mis à la charge du recourant, qui succombe. Toutefois, dès lors qu’il a obtenu, au titre de l’assistance judiciaire, l’exonération d’avances et des frais de justice, ces frais sont laissés provisoirement à la charge de l’Etat. Le recourant est rendu attentif au fait qu’il est tenu d’en rembourser le montant, dès qu’il sera en mesure de le faire (art. 122 al. 1 let. b et 123 CPC [code fédéral de procédure civile du 19 décembre 2008 ; RS 272], applicable par renvoi de l’art. 18 al. 5 LPA-VD). Il incombe au Service juridique et législatif de fixer les modalités de remboursement (art. 5 RAJ [règlement cantonal vaudois du 7 décembre 2010 sur l’assistance judiciaire en matière civile ; BLV 211.02.3]). b) Il n’y a par ailleurs pas lieu d’allouer de dépens, le recourant n’obtenant pas gain de cause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