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ZD19.020473 vom 23. März 2020</w:t>
      </w:r>
    </w:p>
    <w:p>
      <w:r>
        <w:t>VD Tribunal cantonal, 2020-03-23, FR</w:t>
      </w:r>
    </w:p>
    <w:p>
      <w:r>
        <w:rPr>
          <w:b/>
        </w:rPr>
        <w:t xml:space="preserve">Quelle: </w:t>
      </w:r>
      <w:r>
        <w:t>https://mcp.opencaselaw.ch/entscheid/vd_gerichte_ZD19.020473</w:t>
      </w:r>
    </w:p>
    <w:p>
      <w:r>
        <w:t>FR: VD_GERICHTE ZD19.020473 du 23 mars 2020</w:t>
      </w:r>
    </w:p>
    <w:p>
      <w:r>
        <w:t>IT: VD_GERICHTE ZD19.020473 del 23 marzo 2020</w:t>
      </w:r>
    </w:p>
    <w:p>
      <w:pPr>
        <w:pStyle w:val="Heading2"/>
      </w:pPr>
      <w:r>
        <w:t>Erwägungen</w:t>
      </w:r>
    </w:p>
    <w:p>
      <w:r>
        <w:rPr>
          <w:b/>
        </w:rPr>
        <w:t>E. 7</w:t>
      </w:r>
    </w:p>
    <w:p>
      <w:r>
        <w:t>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qui succombe. c) Obtenant gain de cause avec l’assistance d’un mandataire qualifié, le recourant a droit à une indemnité de dépens à titre de participation aux honoraires de son conseil (art. 61 let. g LPGA), qu’il convient d’arrêter à 1’000 fr., débours et TVA compris (art. 10 et 11 TFJDA</w:t>
      </w:r>
    </w:p>
    <w:p>
      <w:r>
        <w:t>- 17 -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