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ZD18.010045 vom 8. April 2021</w:t>
      </w:r>
    </w:p>
    <w:p>
      <w:r>
        <w:t>VD Tribunal cantonal, 2021-04-08, FR</w:t>
      </w:r>
    </w:p>
    <w:p>
      <w:r>
        <w:rPr>
          <w:b/>
        </w:rPr>
        <w:t xml:space="preserve">Quelle: </w:t>
      </w:r>
      <w:r>
        <w:t>https://mcp.opencaselaw.ch/entscheid/vd_gerichte_ZD18.010045</w:t>
      </w:r>
    </w:p>
    <w:p>
      <w:r>
        <w:t>FR: VD_GERICHTE ZD18.010045 du 8 avril 2021</w:t>
      </w:r>
    </w:p>
    <w:p>
      <w:r>
        <w:t>IT: VD_GERICHTE ZD18.010045 del 8 aprile 2021</w:t>
      </w:r>
    </w:p>
    <w:p>
      <w:pPr>
        <w:pStyle w:val="Heading2"/>
      </w:pPr>
      <w:r>
        <w:t>Erwägungen</w:t>
      </w:r>
    </w:p>
    <w:p>
      <w:r>
        <w:rPr>
          <w:b/>
        </w:rPr>
        <w:t>E. 6</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communiquée le 2 juin 2020, Me Merényi a chiffré à 23 heures et 18 minutes le temps consacré au dossier de la recourante. Ces opérations étant justifiées, l’indemnité de Me Merényi est arrêtée à 4'742 fr. 80, TVA par 339 fr. 10 et débours par 209 fr. 70 compris.</w:t>
      </w:r>
    </w:p>
    <w:p>
      <w:r>
        <w:t>- 22 -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