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ZD18.002539 vom 18. Oktober 2018</w:t>
      </w:r>
    </w:p>
    <w:p>
      <w:r>
        <w:t>VD Tribunal cantonal, 2018-10-18, FR</w:t>
      </w:r>
    </w:p>
    <w:p>
      <w:r>
        <w:rPr>
          <w:b/>
        </w:rPr>
        <w:t xml:space="preserve">Quelle: </w:t>
      </w:r>
      <w:r>
        <w:t>https://mcp.opencaselaw.ch/entscheid/vd_gerichte_ZD18.002539</w:t>
      </w:r>
    </w:p>
    <w:p>
      <w:r>
        <w:t>FR: VD_GERICHTE ZD18.002539 du 18 octobre 2018</w:t>
      </w:r>
    </w:p>
    <w:p>
      <w:r>
        <w:t>IT: VD_GERICHTE ZD18.002539 del 18 ottobre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b) La décision par laquelle l’assureur accorde ou refuse l’assistance juridique gratuite pour la procédure administrative en matière d’assurance sociale en vertu de l’art. 37 al. 4 LPGA est une décision d’ordonnancement de la procédure au sens de l’art. 52 al. 1 LPGA (ATF 139 V 600 ;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 RS 173.110] et, à ce propos : CORBOZ/WURZBURGER/FERRARI/FRÉSARD/AUBRY GIRARDIN, Commentaire de la LTF, 2e éd. 2014, n° 17 ad art. 93 et les références citées). c) A ce stade de la procédure administrative, à laquelle l’intimé n’a pas encore mis fin, la contestation n’a pas trait au droit aux prestations requises sur le fond, singulièrement au droit à une rente, mais à l’ordonnancement de la procédure, soit à l’octroi éventuel de l’assistance juridique gratuite. La contestation est ainsi de nature incidente. En pareil cas, les membres de la Cour considèrent qu’il n’y a pas lieu de déroger à la règle de la composition ordinaire à trois juges au sens de l’art. 94 LPA-VD (cf. aussi art. 37 al. 4 ROTC [règlement organique du Tribunal cantonal du 13 novembre 2007 ; RSV 173.31.1]), à moins que la</w:t>
      </w:r>
    </w:p>
    <w:p>
      <w:r>
        <w:t>- 10 - valeur litigieuse n’atteigne pas 30'000 fr., le caractère gratuit ou onéreux de procédures afférentes à des incidents soulevés en cours d’instance étant lié au caractère gratuit ou onéreux de la procédure principale (ATF 133 V 441 ; TF 9C_905/2007 du 15 avril 2008). En l’espèce, la procédure au fond portant sur le refus ou l’octroi de prestations de l’assurance-invalidité est onéreuse (art. 69 al. 1bis LAI) et la valeur litigieuse est réputée supérieure à 30'000 francs. La compétence de la Cour dans sa composition ordinaire à trois juges est dès lors donnée. d) Le présent recours, interjeté en temps utile auprès du tribunal compétent et respectant pour le surplus les autres conditions de forme prévues par la loi (cf. 61 let. b LPGA), est par ailleurs recevable.</w:t>
      </w:r>
    </w:p>
    <w:p>
      <w:r>
        <w:rPr>
          <w:b/>
        </w:rPr>
        <w:t>E. 2</w:t>
      </w:r>
    </w:p>
    <w:p>
      <w:r>
        <w:t>Il s'agit d'examiner en l'espèce si l'intimé a rejeté à juste titre la demande d'assistance juridique gratuite en considérant que la complexité de la cause ne justifiait pas l’assistance d’un avocat.</w:t>
      </w:r>
    </w:p>
    <w:p>
      <w:r>
        <w:rPr>
          <w:b/>
        </w:rPr>
        <w:t>E. 3</w:t>
      </w:r>
    </w:p>
    <w:p>
      <w:r>
        <w:t>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citées ; KIESER, op. cit., n° 29 ad art. 37).</w:t>
      </w:r>
    </w:p>
    <w:p>
      <w:r>
        <w:rPr>
          <w:b/>
        </w:rPr>
        <w:t>E. 4</w:t>
      </w:r>
    </w:p>
    <w:p>
      <w:r>
        <w:t>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w:t>
      </w:r>
    </w:p>
    <w:p>
      <w:r>
        <w:t>- 12 -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II/1b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w:t>
      </w:r>
    </w:p>
    <w:p>
      <w:r>
        <w:t>- 13 -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 125 V 32 consid. 4 ; TFA I 676/04 du 30 mars 2006 consid.6.2). Il faut mentionner, en plus de la complexité des questions de droit et de l'état de fait, les circonstances qui tiennent à la personne concernée, comme sa capacité à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9C_786/2017 du 21 février 2018 consid. 4.2 ; 9C_105/2007 du 13 novembre 2007 consid. 3.1 ; TFA I 319/2005 du 14 août 2006 consid. 4.2.1 et I 557/04 du 29 novembre 2004 consid. 2.2).</w:t>
      </w:r>
    </w:p>
    <w:p>
      <w:r>
        <w:t>- 14 -</w:t>
      </w:r>
    </w:p>
    <w:p>
      <w:r>
        <w:rPr>
          <w:b/>
        </w:rPr>
        <w:t>E. 5</w:t>
      </w:r>
    </w:p>
    <w:p>
      <w:r>
        <w:t>a) En l’espèce, est litigieuse en particulier la question de la complexité de l’affaire, singulièrement de la nécessité du recours à un avocat pour défendre les intérêts de l’assurée. A la date de la demande d’assistance juridique gratuite formulée le 2 mai 2017, on ne saurait considérer que le cas de la recourante revêtait une complexité particulière, alors que l’intimé se chargeait d’office de l’instruction de la demande de prestations déposée le 16 janvier 2015 (cf. art. 43 LPGA). Cela étant, s’agissant des circonstances subjectives entourant la cause, il faut relever que la recourante n’est certes pas de langue maternelle française et est au bénéfice d’un suivi spécialisé pour des raisons psychiatriques et somatiques. Quand bien même les diagnostics retenus n’apparaissent pas d’une gravité majeure (le carcinome est en rémission), on peut néanmoins retenir que la recourante rencontrerait d’importantes difficultés à défendre seule ses propres intérêts et qu’une assistance s’avère indispensable à cette fin. b) Vu la conclusion ci-dessus, il y a lieu de déterminer si l’assistance d’un avocat – en l’espèce de Me Jean-Michel Duc – est réellement nécessaire ou si d’autres professionnels, tels des représentants d’association ou des personnes de confiance d’institutions sociales pourraient entrer en considération pour assumer la défense des intérêts de l’assurée. En l’occurrence, on ne voit pas que le concours d’un avocat spécialisé ait été et soit réellement nécessaire. Il s’agit en effet de déterminer le droit de la recourante à une rente d’invalidité, au moyen, notamment, d’une expertise psychiatrique qui a été mise en œuvre d’office par l’intimé. Quoi qu’en dise la recourante, la procédure n’apparaît pas particulièrement complexe dans la mesure où l’intimé doit procéder d’office à l’examen de l’ensemble des aspects médicaux de la cause, tant sur le plan somatique que psychique. Il se doit également d’analyser le droit aux diverses prestations susceptibles d’entrer en ligne de compte, y</w:t>
      </w:r>
    </w:p>
    <w:p>
      <w:r>
        <w:t>- 15 - inclus le droit à d’éventuelles mesures de reclassement professionnel. Ces étapes ne requièrent nullement l’intervention d’un avocat spécialisé pour être effectuées par l’intimé. Quant à la recourante, il s’agit pour elle de faciliter le travail de l’intimé dans le rassemblement des pièces nécessaires à l’évaluation de son cas, tels que les rapports médicaux, et de déterminer si elle se rallie aux conclusions de l’expert ou non. Ces actes peuvent être effectués par un tiers ayant des connaissances en assurances sociales, sans nul besoin d’être mandataire professionnel, quand bien même les rapports médicaux au dossier son contradictoires. Il s’agit en effet de questionnements courants dans le domaine de l’assurance-invalidité. Il en va de même du fait que la recourante présente des atteintes multiples, cas que tant l’intimé que les assistants sociaux et représentants d’institutions ont l’habitude d’aborder. La seule présence de points contradictoires ou litigieux lors de la procédure administrative ne justifie pas l’octroi de l’assistance juridique gratuite, au vu des conditions plus restrictives durant cette phase que durant la procédure judiciaire et au vu du devoir qui incombe à l’assurance-invalidité de clarifier les questions de faits et de droit. Quant à la fixation du taux d’invalidité, une fois la capacité de travail clairement déterminée, ce calcul ne présente manifestement pas des difficultés inaccessibles à un représentant d’institution sociale ou à un assistant social. Il apparaît en conséquence qu’un assistant social ou un représentant d’association aurait parfaitement été en mesure de garantir les intérêts de la recourante, sans que le recours à un avocat spécialisé en droit des assurances n’ait été sérieusement indispensable. c) Le refus de l’assistance juridique gratuite pour la procédure administrative prononcé par l’intimé le 1er décembre 2017 est en conséquence bien fondé.</w:t>
      </w:r>
    </w:p>
    <w:p>
      <w:r>
        <w:rPr>
          <w:b/>
        </w:rPr>
        <w:t>E. 6</w:t>
      </w:r>
    </w:p>
    <w:p>
      <w:r>
        <w:t>a) La procédure devant le tribunal cantonal des assurances est en principe gratuite (art. 61 let. a LPGA). L'art. 69 al. 1bis LAI prévoit toutefois une dérogation en matière de contestations portant sur l'octroi ou le refus de prestations de l’assurance-invalidité. Le Tribunal fédéral a</w:t>
      </w:r>
    </w:p>
    <w:p>
      <w:r>
        <w:t>- 16 -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et les références citées ; ATF 138 V 122 ; art. 50 LPA-VD). De ce fait, aucun frais judiciaire ne sera perçu à l’issue de la présente procédure.</w:t>
      </w:r>
    </w:p>
    <w:p>
      <w:r>
        <w:t>- 17 - b) La recourante n’obtenant pas gain de cause, elle ne saurait par ailleurs prétendre à des dépens (cf. art. 61 let. g LPGA et 55 al. 1 LPA- VD).</w:t>
      </w:r>
    </w:p>
    <w:p>
      <w:r>
        <w:rPr>
          <w:b/>
        </w:rPr>
        <w:t>E. 7</w:t>
      </w:r>
    </w:p>
    <w:p>
      <w:r>
        <w:t>La recourante bénéficie, au titre de l'assistance judiciaire, de la commission d'office d'un avocat en la personne de Me Jean-Michel Duc à compter du 18 janvier 2018 jusqu'au terme de la présente procédure (art. 118 al. 1 let. c CPC, applicable par renvoi de l'art. 18 al. 5 LPA-VD). Me Duc a produit le relevé des opérations effectuées pour le compte de sa mandante en date du 6 septembre 2018. Son activité a été contrôlée au regard de la conduite du procès, l’avocat précité ayant fait état de 9 heures de travail, déployées par son avocate-stagiaire. L’activité du mandant peut ainsi être arrêtée à 9 heures au tarif horaire de 110 fr. (art. 2 al. 1 let. b RAJ [règlement cantonal vaudois du 7 décembre 2010 sur l'assistance judiciaire civile ; RSV 211.02.3]), soit un montant total de 990 fr. auquel s’ajoutent les débours par 100 fr. et la TVA au taux de 7.7 % par 83 fr. 95. Un montant total de 1'173 fr. 95 est ainsi dû au titre de l’assistance judiciaire pour la présente affaire. Cette rémunération est provisoirement supportée par le canton, ce dernier étant subrogé à concurrence de ce montant (cf. art. 122 al. 2 in fine CPC, également applicable par renvoi). La recourante est rendue attentive au fait qu'elle est tenue de rembourser la somme de 1'173 fr. 95 dès qu'elle sera en mesure de le faire en vertu de l’art. 123 al. 1 CPC, tandis qu’il incombera au Service juridique et législatif d’en fixer les modalités (cf. art. 5 RAJ). Par ces motifs,</w:t>
      </w:r>
    </w:p>
    <w:p>
      <w:r>
        <w:t>- 18 - la Cour des assurances sociales p r o n o n c e : I. Le recours est rejeté. II. La décision rendue le 1er décembre 2017 par l’Office de l’assurance-invalidité pour le canton de Vaud est confirmée. III. Il n’est pas perçu de frais judiciaires, ni alloué de dépens. IV. L'indemnité d'office de Me Duc, conseil de la recourante, est arrêtée à 1'173 fr. 95 (mille cent septante-trois francs et nonante-cinq centimes), débours et TVA compris. V. La bénéficiaire de l'assistance judiciaire est, dans la mesure de l'art. 123 CPC applicable par renvoi de l'art. 18 al. 5 LPA-VD, tenue au remboursement de l'indemnité du conseil d'office mise à la charge de l'Etat. La présidente : La greffière :</w:t>
      </w:r>
    </w:p>
    <w:p>
      <w:r>
        <w:t>- 19 - Du L'arrêt qui précède, dont la rédaction a été approuvée à huis clos, est notifié à : - Me Jean-Michel Duc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