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ZD17.042308 vom 25. Juni 2018</w:t>
      </w:r>
    </w:p>
    <w:p>
      <w:r>
        <w:t>VD Tribunal cantonal, 2018-06-25, FR</w:t>
      </w:r>
    </w:p>
    <w:p>
      <w:r>
        <w:rPr>
          <w:b/>
        </w:rPr>
        <w:t xml:space="preserve">Quelle: </w:t>
      </w:r>
      <w:r>
        <w:t>https://mcp.opencaselaw.ch/entscheid/vd_gerichte_ZD17.042308</w:t>
      </w:r>
    </w:p>
    <w:p>
      <w:r>
        <w:t>FR: VD_GERICHTE ZD17.042308 du 25 juin 2018</w:t>
      </w:r>
    </w:p>
    <w:p>
      <w:r>
        <w:t>IT: VD_GERICHTE ZD17.042308 del 25 giugno 2018</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ATSG-Kommentar, 2ème éd., n° 12 et 17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w:t>
      </w:r>
    </w:p>
    <w:p>
      <w:r>
        <w:t>- 16 -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w:t>
      </w:r>
    </w:p>
    <w:p>
      <w:r>
        <w:rPr>
          <w:b/>
        </w:rPr>
        <w:t>E. 22</w:t>
      </w:r>
    </w:p>
    <w:p>
      <w:r>
        <w:t>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c) En l’espèce, il apparaît qu’au stade de la procédure d’audition, l’intimé était dûment informé des pathologies nouvellement diagnostiquées susceptibles de restreindre la capacité de travail de la recourante dès juin 2015. Il lui appartenait dès lors de mettre en œuvre une évaluation pluridisciplinaire de sa situation avant de déterminer sa capacité résiduelle de travail. En l’état, il s’impose de faire procéder à un tel complément – comportant des volets pneumologique, cardiologique et néphrologique – en vue de déterminer l’impact effectif de l’aggravation survenue en juin 2015 sur la capacité de travail de la recourante. Il s’agira par ailleurs de prendre en considération la péjoration subséquente survenue en juin 2017, d’en examiner l’évolution et d’en mesurer les conséquences sous l’angle pluridisciplinaire. 8. Il résulte de ce qui précède que le recours, bien fondé, doit être admis, la décision attaquée annulée et la cause renvoyée à l'OAI pour instruction complémentaire dans le sens des considérants.</w:t>
      </w:r>
    </w:p>
    <w:p>
      <w:r>
        <w:t>- 17 -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b) Obtenant gain de cause, la recourante, assistée d'un mandataire professionnel, a par ailleurs droit à des dépens, fixés in casu à 1’500 fr.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