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ZD17.017866 vom 8. Januar 2018</w:t>
      </w:r>
    </w:p>
    <w:p>
      <w:r>
        <w:t>VD Tribunal cantonal, 2018-01-08, FR</w:t>
      </w:r>
    </w:p>
    <w:p>
      <w:r>
        <w:rPr>
          <w:b/>
        </w:rPr>
        <w:t xml:space="preserve">Quelle: </w:t>
      </w:r>
      <w:r>
        <w:t>https://mcp.opencaselaw.ch/entscheid/vd_gerichte_ZD17.017866</w:t>
      </w:r>
    </w:p>
    <w:p>
      <w:r>
        <w:t>FR: VD_GERICHTE ZD17.017866 du 8 janvier 2018</w:t>
      </w:r>
    </w:p>
    <w:p>
      <w:r>
        <w:t>IT: VD_GERICHTE ZD17.017866 del 8 gennaio 2018</w:t>
      </w:r>
    </w:p>
    <w:p>
      <w:pPr>
        <w:pStyle w:val="Heading2"/>
      </w:pPr>
      <w:r>
        <w:t>Erwägungen</w:t>
      </w:r>
    </w:p>
    <w:p>
      <w:r>
        <w:rPr>
          <w:b/>
        </w:rPr>
        <w:t>E. 7</w:t>
      </w:r>
    </w:p>
    <w:p>
      <w:r>
        <w:t>a) Au vu de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art. 49 al. 1 LPA-VD). En l’espèce, compte tenu de l’ampleur de la procédure, les frais de justice doivent être fixés à 400 fr. et doivent être mis à la charge du recourant, qui n’obtient pas gain de cause. c) Il n’y a au demeurant pas lieu d’allouer des dépens, le recourant ayant été débouté de ses conclusions (art. 61 let. g LPGA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