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ZD17.013227 vom 9. März 2018</w:t>
      </w:r>
    </w:p>
    <w:p>
      <w:r>
        <w:t>VD Tribunal cantonal, 2018-03-09, FR</w:t>
      </w:r>
    </w:p>
    <w:p>
      <w:r>
        <w:rPr>
          <w:b/>
        </w:rPr>
        <w:t xml:space="preserve">Quelle: </w:t>
      </w:r>
      <w:r>
        <w:t>https://mcp.opencaselaw.ch/entscheid/vd_gerichte_ZD17.013227</w:t>
      </w:r>
    </w:p>
    <w:p>
      <w:r>
        <w:t>FR: VD_GERICHTE ZD17.013227 du 9 mars 2018</w:t>
      </w:r>
    </w:p>
    <w:p>
      <w:r>
        <w:t>IT: VD_GERICHTE ZD17.013227 del 9 marzo 2018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le recours, mal fondé, doit être rejeté et la décision attaquée confirmée. b) La procédure est onéreuse ; en principe, la partie dont les conclusions sont rejetées supporte les frais de procédure (art. 69 al. 1bis</w:t>
      </w:r>
    </w:p>
    <w:p>
      <w:r>
        <w:t>- 28 - LAI et 49 al. 1 LPA-VD). Cependant, lorsqu'une partie a été mise au bénéfice de l'assistance judiciaire, les frais judiciaires, ainsi qu'une équitable indemnité au conseil juridique désigné d'office pour la procédure, sont supportés par le canton (art. 122 al. 1 let. a et b CPC [code fédéral de procédure civile du 19 décembre 2008 ; RS 272], applicable par renvoi de l'art. 18 al. 5 LPA-VD). L'octroi de l'assistance judiciaire ne libère toutefois que provisoirement la partie qui en bénéficie du paiement des frais judiciaires et des indemnités ; celle-ci est en effet tenue à remboursement dès qu'elle est en mesure de le faire (art. 123 CPC, applicable par renvoi de l'art. 18 al. 5 LPA-VD). Il incombe au Service juridique et législatif de fixer les modalités de ce remboursement (art. 5 RAJ [règlement cantonal vaudois du 7 décembre 2010 sur l'assistance judiciaire civile ; RSV 211.02.3]). En l'espèce, compte tenu de l'ampleur de la procédure, les frais de justice sont fixés à 400 fr. et devraient être mis à la charge de la recourante, qui succombe (art. 69 al. 1bis LAI et 49 al. 1 LPA-VD). Toutefois, dès lors que cette dernière est au bénéfice de l'assistance judiciaire, ces frais sont laissés provisoirement à la charge de l'Etat. Il n'y a pour le surplus pas lieu d'allouer de dépens, la recourante n'obtenant pas gain de cause (art. 55 al. 1 LPA-VD et 61 let. g LPGA). La recourante bénéficie en outre, au titre de l'assistance judiciaire, de la commission d'office d'un avocat en la personne de Me François Gillard (art. 118 al. 1 let. c CPC, applicable par renvoi de l'art. 18 al. 5 LPA-VD). Ce dernier a communiqué le 18 janvier 2018 la liste de ses opérations, totalisant 8 heures de travail et 43 fr. 20 de débours. Vérifiée d’office, cette liste doit être approuvée, de sorte que l’indemnité sera fixée à 1'601 fr. 85 (débours et TVA compris).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