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ZD17.005923 vom 1. Mai 2018</w:t>
      </w:r>
    </w:p>
    <w:p>
      <w:r>
        <w:t>VD Tribunal cantonal, 2018-05-01, FR</w:t>
      </w:r>
    </w:p>
    <w:p>
      <w:r>
        <w:rPr>
          <w:b/>
        </w:rPr>
        <w:t xml:space="preserve">Quelle: </w:t>
      </w:r>
      <w:r>
        <w:t>https://mcp.opencaselaw.ch/entscheid/vd_gerichte_ZD17.005923</w:t>
      </w:r>
    </w:p>
    <w:p>
      <w:r>
        <w:t>FR: VD_GERICHTE ZD17.005923 du 1 mai 2018</w:t>
      </w:r>
    </w:p>
    <w:p>
      <w:r>
        <w:t>IT: VD_GERICHTE ZD17.005923 del 1 maggio 2018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avril 2018, il se justifie par conséquent de statuer uniquement sur les débours. Ceux-ci s’inscrivant raisonnablement dans l’exécution de sa tâche (ATF 122 I 1), une indemnité de 116 fr. 65 (108 fr. plus TVA à 8%) pour les débours est allouée à Me Botbol (art. 3 al. 3 RAJ).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