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ZD16.028869 vom 28. März 2018</w:t>
      </w:r>
    </w:p>
    <w:p>
      <w:r>
        <w:t>VD Tribunal cantonal, 2018-03-28, FR</w:t>
      </w:r>
    </w:p>
    <w:p>
      <w:r>
        <w:rPr>
          <w:b/>
        </w:rPr>
        <w:t xml:space="preserve">Quelle: </w:t>
      </w:r>
      <w:r>
        <w:t>https://mcp.opencaselaw.ch/entscheid/vd_gerichte_ZD16.028869</w:t>
      </w:r>
    </w:p>
    <w:p>
      <w:r>
        <w:t>FR: VD_GERICHTE ZD16.028869 du 28 mars 2018</w:t>
      </w:r>
    </w:p>
    <w:p>
      <w:r>
        <w:t>IT: VD_GERICHTE ZD16.028869 del 28 marzo 2018</w:t>
      </w:r>
    </w:p>
    <w:p>
      <w:pPr>
        <w:pStyle w:val="Heading2"/>
      </w:pPr>
      <w:r>
        <w:t>Erwägungen</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 ATF 124 V 90 consid. 4b et 122 V 157 consid. 1d). b) En l’espèce, le dossier étant complet, permettant ainsi au tribunal de statuer en pleine connaissance de cause, il n'y a pas lieu de donner suite à la mesure d'instruction requise par la recourante, à savoir la mise en œuvre d'une expertise bi-disciplinaire comportant au moins un volet psychiatrique. Une telle expertise ne serait en effet pas de nature à modifier les considérations qui précèdent, les faits pertinents ayant pu être constatés à satisfaction de droit.</w:t>
      </w:r>
    </w:p>
    <w:p>
      <w:r>
        <w:rPr>
          <w:b/>
        </w:rPr>
        <w:t>E. 9</w:t>
      </w:r>
    </w:p>
    <w:p>
      <w:r>
        <w:t>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 art. 49 al. 1 LPA-VD).</w:t>
      </w:r>
    </w:p>
    <w:p>
      <w:r>
        <w:t>- 39 -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