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ZD16.011411 vom 9. Januar 2017</w:t>
      </w:r>
    </w:p>
    <w:p>
      <w:r>
        <w:t>VD Tribunal cantonal, 2017-01-09, FR</w:t>
      </w:r>
    </w:p>
    <w:p>
      <w:r>
        <w:rPr>
          <w:b/>
        </w:rPr>
        <w:t xml:space="preserve">Quelle: </w:t>
      </w:r>
      <w:r>
        <w:t>https://mcp.opencaselaw.ch/entscheid/vd_gerichte_ZD16.011411</w:t>
      </w:r>
    </w:p>
    <w:p>
      <w:r>
        <w:t>FR: VD_GERICHTE ZD16.011411 du 9 janvier 2017</w:t>
      </w:r>
    </w:p>
    <w:p>
      <w:r>
        <w:t>IT: VD_GERICHTE ZD16.011411 del 9 gennaio 2017</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w:t>
      </w:r>
    </w:p>
    <w:p>
      <w:r>
        <w:t>- 20 -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2c et 105 V 156 consid. 1 ; cf. TF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- 21 - sans apprécier l’ensemble des preuves et sans indiquer les raisons pour lesquelles il se fonde sur une opinion médicale et non pas sur une autre, en se conformant à la règle du degré de vraisemblance prépondérante (cf. ATF 126 V 353 consid. 5b et 125 V 351 consid. 3a ; cf. TF 9C_418/2007 du</w:t>
      </w:r>
    </w:p>
    <w:p>
      <w:r>
        <w:rPr>
          <w:b/>
        </w:rPr>
        <w:t>E. 8</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l'occurrence, vu l'ampleur de la procédure, les frais sont fixés à 400 fr. et mis à la charge du recourant qui succombe (cf. art. 49 al. 1 LPA-VD). Le recourant qui n'obtient pas gain de cause n'a en outre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