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ZD10.035703 vom 7. September 2012</w:t>
      </w:r>
    </w:p>
    <w:p>
      <w:r>
        <w:t>VD Tribunal cantonal, 2012-09-07, FR</w:t>
      </w:r>
    </w:p>
    <w:p>
      <w:r>
        <w:rPr>
          <w:b/>
        </w:rPr>
        <w:t xml:space="preserve">Quelle: </w:t>
      </w:r>
      <w:r>
        <w:t>https://mcp.opencaselaw.ch/entscheid/vd_gerichte_ZD10.035703</w:t>
      </w:r>
    </w:p>
    <w:p>
      <w:r>
        <w:t>FR: VD_GERICHTE ZD10.035703 du 7 septembre 2012</w:t>
      </w:r>
    </w:p>
    <w:p>
      <w:r>
        <w:t>IT: VD_GERICHTE ZD10.035703 del 7 settembre 2012</w:t>
      </w:r>
    </w:p>
    <w:p>
      <w:pPr>
        <w:pStyle w:val="Heading2"/>
      </w:pPr>
      <w:r>
        <w:t>Erwägungen</w:t>
      </w:r>
    </w:p>
    <w:p>
      <w:r>
        <w:rPr>
          <w:b/>
        </w:rPr>
        <w:t>E. 1</w:t>
      </w:r>
    </w:p>
    <w:p>
      <w:r>
        <w:t>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w:t>
      </w:r>
    </w:p>
    <w:p>
      <w:r>
        <w:rPr>
          <w:b/>
        </w:rPr>
        <w:t>E. 2</w:t>
      </w:r>
    </w:p>
    <w:p>
      <w:r>
        <w:t>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ATF 125 V 413 c. 2c; ATF 110 V 48 c. 4a; RCC 1985 p. 53).</w:t>
      </w:r>
    </w:p>
    <w:p>
      <w:r>
        <w:t>- 13 - En l’espèce, le litige porte sur le point de savoir s’il y a lieu de considérer que le recourant a été reclassé à satisfaction.</w:t>
      </w:r>
    </w:p>
    <w:p>
      <w:r>
        <w:rPr>
          <w:b/>
        </w:rPr>
        <w:t>E. 3</w:t>
      </w:r>
    </w:p>
    <w:p>
      <w:r>
        <w:t>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p. 489 et les références).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ATF 124 V 108 consid. 2a p. 109).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p. 489 et les références).</w:t>
      </w:r>
    </w:p>
    <w:p>
      <w:r>
        <w:t>- 14 - b) Selon le ch. 4026 de la Circulaire sur les mesures de réadaptation d’ordre professionnel (CMRP), si une personne assurée choisit, sans nécessité liée à l’invalidité, une formation qui dépasse le cadre d’équivalence, l’AI peut lui octroyer une contribution correspondant à celle que devrait supporter l’AI dans le cas d’une mesure de reclassement équivalente (VSI 2002 p. 108).</w:t>
      </w:r>
    </w:p>
    <w:p>
      <w:r>
        <w:rPr>
          <w:b/>
        </w:rPr>
        <w:t>E. 4</w:t>
      </w:r>
    </w:p>
    <w:p>
      <w:r>
        <w:t>En l’occurrence, le recourant soutient s’être opposé aux communications du 21 août 2007 par courrier du 19 septembre 2007 et que l’intimé a tenu compte de son désaccord relatif à la non prise en compte de la totalité de la formation d'art thérapeute, que la formation d'art thérapeute est adaptée à son état de santé et constitue une véritable formation, alors que la formation de praticien formateur n’est pas une profession mais une fonction pédagogique supplémentaire et n’est pas adaptée à ses limitations fonctionnelles ni susceptible de lui permettre de récupérer sa capacité de gain. Il explique enfin que sa formation d'art thérapeute ne se terminera qu’au plus tôt en été 2011 et que l’intimé a erré en considérant que sa réadaptation professionnelle était désormais terminée. Il convient en premier lieu de déterminer si, ainsi qu’il l’affirme, il peut être considéré que le recourant a sollicité une décision sujette à recours suite à l’envoi des communications du 21 août 2007 (qu’il ne conteste pas avoir reçues) dans le délai imparti à cet effet. a) Selon la jurisprudence, le fardeau de la preuve de la réception d'un envoi incombe en principe à la personne ou l'autorité qui entend en tirer une conséquence juridique (ATF 122 I 100 consid. 3b et les références citées). Si la notification d'un acte envoyé sous pli simple est contestée et qu'il existe effectivement un doute à ce sujet, il y a lieu de se fonder sur les déclarations du destinataire de la communication (ATF 124 V 400 consid. 2a; 103 V 63 consid. 2a). L'envoi sous pli simple ne permet en général pas d'établir que la communication est parvenue à son destinataire et la seule présence au dossier de la copie d'une lettre</w:t>
      </w:r>
    </w:p>
    <w:p>
      <w:r>
        <w:t>- 15 - n'autorise pas à conclure avec un degré de vraisemblance prépondérante que cette lettre a effectivement été envoyée par son expéditeur et qu'elle a été reçue par son destinataire (ATF 101 Ia 8 consid. 1). Le pli simple, contrairement au moyen précité, ne fait pas preuve, mais la preuve de son expédition, s'il n'est par exemple pas parvenu à destination, peut être rapportée par tous les moyens appropriés (ATF 106 III 49; 97 III 12 consid. 2c). b) En l'espèce, le recourant soutient s’être opposé aux communications du 21 août 2007 par un envoi du 19 septembre 2007. Or il existe un doute manifeste relatif à l’envoi du courrier du recourant du 19 septembre 2007, qu’il n’a remis à l’OAI qu’à l’occasion d’un entretien du 15 mars 2010 et qui ne figurait jusqu’à cette date pas au dossier de l’intimé. S’il n’est effectivement pas exclu qu’une lettre puisse s’égarer, on relèvera que l’intéressé a régulièrement adressé d’autres correspondances à l’intimé, que ce dernier a toujours reçues. Le recourant ne rapporte en outre d’aucune façon la preuve de l’expédition de sa correspondance du 19 septembre 2007. Il convient dès lors de considérer que le recourant n’a pas requis, dans le délai de 30 jours suivant l’envoi des communications du 21 août 2007, une décision sujette à recours. En outre, le recourant ne peut être suivi lorsqu’il soutient que l’intimé aurait tenu compte par la suite de son désaccord avec la non prise en charge totale de sa formation d'art thérapeute Il apparaît au contraire que le recourant a bien compris l’objet des communications du 21 août 2007, ainsi que cela ressort en particulier de son courrier du 2 août 2007 à l’OAI, dans lequel il a exposé qu’il était prêt à assumer les deux années supplémentaires de formation [d’art thérapeute] par rapport à celle de praticien formateur, à la condition de recevoir des indemnités d’attente de son inscription auprès de l’AI jusqu’à ce jour et de se voir octroyer les frais de la formation de praticien formateur HES. Or c’est précisément ce que le recourant a obtenu par le biais des communications du 21 août 2007. A cela s’ajoute que l’intimé lui a rappelé à plusieurs reprises le principe du droit d’échange (cf. notes d’entretien téléphonique des 6 août 2007 et 14 février 2008), ainsi que les critères de simplicité et d’adéquation (cf. note</w:t>
      </w:r>
    </w:p>
    <w:p>
      <w:r>
        <w:t>- 16 - d’entretien du 6 mai 2008). Du reste, à l’occasion de l’entretien du 6 mai 2008, le recourant a déclaré être au clair avec les principes de simplicité et d’adéquation ainsi qu’avec le droit d’échange et être conscient du cadre, mais se trouver dans une situation difficile, risquant de ne pouvoir terminer sa formation faute de moyens. Le 14 juillet 2009, l’intimé a à nouveau fait savoir au recourant que sa situation avait été examinée en juin 2008 par son service juridique qui avait conclu que la formation de praticien formateur était la plus adaptée à sa situation tant sur le plan de la récupération de sa capacité de gain que sur le plan de l’adéquation de la formation, en lui rappelant que c’était de son plein gré qu’il avait décidé de suivre la formation d'art thérapeute, plus conséquente (4 ans), alors que l’intimé ne pouvait cautionner cette formation, ce qui lui avait été signalé dès le départ et à plusieurs reprises. Le grief du recourant tiré du fait que l’intimé aurait tenu compte de son désaccord est dès lors sans fondement, l’intimé s’étant en réalité contenté de rappeler au recourant la teneur des communications du 21 août 2007. c) Ceci étant posé, il apparaît que les autres griefs du recourant, savoir ceux ayant trait au fait que la formation d’art thérapeute serait mieux adaptée à son état de santé, et constituerait une vraie profession, contrairement à la formation de praticien formateur, laquelle ne serait au demeurant pas adaptée à ses limitations fonctionnelles ni susceptible de lui permettre de récupérer sa capacité de gain, auraient dû être dirigés contre les communications du 21 août 2007. Or ainsi qu’on l’a vu, l’intimé avait définitivement pris position par le biais des communications précitées. Le recourant n’est donc plus fondé, à ce stade, à s’en prendre à ces dernières. Quoi qu’il en soit, la formation de praticien formateur a été proposée au recourant après examen de son parcours professionnel par le Service de réadaptation de l’intimé, en tenant compte de l’avis du SMR posant ses limitations fonctionnelles, lequel faisait suite à une expertise auprès de la Clinique J.________. Ladite formation paraît parfaitement adaptée aux limitations précitées et est susceptible de permettre au recourant de recouvrer sa capacité de gain. L'intimé a en</w:t>
      </w:r>
    </w:p>
    <w:p>
      <w:r>
        <w:t>- 17 - outre bien spécifié dans sa communication du 21 août 2007 qu’il admettait la prise en charge des frais de certificat de praticien formateur HES, du 12 septembre 2007 au 11 septembre 2009, en précisant toutefois que le recourant préférait se former comme art thérapeute, ce qui impliquait des coûts de formation plus élevés, et que lorsqu’une autre profession était choisie sans que ce choix ne soit nécessité par l’invalidité, il accordait des contributions jusqu’à concurrence du coût d’un reclassement dans une profession de niveau analogue à celle initialement exercée. Il résulte dès lors de ce qui précède que l’intimé n’a pas violé le droit fédéral en retenant dans la décision attaquée que si le recourant avait suivi la formation de praticien formateur, il aurait pu prétendre au même salaire que celui qu’il réalisait avant l’atteinte à la santé, si bien qu’il pouvait être considéré comme reclassé à satisfaction.</w:t>
      </w:r>
    </w:p>
    <w:p>
      <w:r>
        <w:rPr>
          <w:b/>
        </w:rPr>
        <w:t>E. 5</w:t>
      </w:r>
    </w:p>
    <w:p>
      <w:r>
        <w:t>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et 49 al. 1 LPA-VD [loi cantonale vaudoise du 28 octobre 2008 sur la procédure administrative ; RSV 173.36]). Il n'y a pas lieu d'allouer de dépens, le recourant n'obtenant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