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ZD10.015164 vom 1. Februar 2011</w:t>
      </w:r>
    </w:p>
    <w:p>
      <w:r>
        <w:t>VD Tribunal cantonal, 2011-02-01, FR</w:t>
      </w:r>
    </w:p>
    <w:p>
      <w:r>
        <w:rPr>
          <w:b/>
        </w:rPr>
        <w:t xml:space="preserve">Quelle: </w:t>
      </w:r>
      <w:r>
        <w:t>https://mcp.opencaselaw.ch/entscheid/vd_gerichte_ZD10.015164</w:t>
      </w:r>
    </w:p>
    <w:p>
      <w:r>
        <w:t>FR: VD_GERICHTE ZD10.015164 du 1 février 2011</w:t>
      </w:r>
    </w:p>
    <w:p>
      <w:r>
        <w:t>IT: VD_GERICHTE ZD10.015164 del 1 febbraio 2011</w:t>
      </w:r>
    </w:p>
    <w:p>
      <w:pPr>
        <w:pStyle w:val="Heading2"/>
      </w:pPr>
      <w:r>
        <w:t>Erwägungen</w:t>
      </w:r>
    </w:p>
    <w:p>
      <w:r>
        <w:rPr>
          <w:b/>
        </w:rPr>
        <w:t>E. 3</w:t>
      </w:r>
    </w:p>
    <w:p>
      <w:r>
        <w:t>a) Il résulte de ce qui précède que le recours, mal fondé, doit être rejeté, ce qui entraîne la confirmation de la décision attaquée b) La procédure est onéreuse; en principe, la partie dont les conclusions sont rejetées supporte les frais de procédure (art. 69 al. 1 bis LAI et 49 al. 1 LPA-VD, applicable par renvoi des art. 91 et 99 LPA-VD). Le recourant a toutefois été mis au bénéfice de l'assistance judiciaire, de sorte que les frais judiciaires, ainsi qu'une équitable indemnité au conseil juridique désigné d'office pour la procédure avec effet au 12 mai 2010, sont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w:t>
      </w:r>
    </w:p>
    <w:p>
      <w:r>
        <w:rPr>
          <w:b/>
        </w:rPr>
        <w:t>E. 5</w:t>
      </w:r>
    </w:p>
    <w:p>
      <w:r>
        <w:t>LPA-VD). Le Service juridique et législatif fixera les conditions de remboursement, en tenant compte des montants éventuellement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