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ZD10.008328 vom 9. März 2015</w:t>
      </w:r>
    </w:p>
    <w:p>
      <w:r>
        <w:t>VD Tribunal cantonal, 2015-03-09, FR</w:t>
      </w:r>
    </w:p>
    <w:p>
      <w:r>
        <w:rPr>
          <w:b/>
        </w:rPr>
        <w:t xml:space="preserve">Quelle: </w:t>
      </w:r>
      <w:r>
        <w:t>https://mcp.opencaselaw.ch/entscheid/vd_gerichte_ZD10.008328</w:t>
      </w:r>
    </w:p>
    <w:p>
      <w:r>
        <w:t>FR: VD_GERICHTE ZD10.008328 du 9 mars 2015</w:t>
      </w:r>
    </w:p>
    <w:p>
      <w:r>
        <w:t>IT: VD_GERICHTE ZD10.008328 del 9 marzo 2015</w:t>
      </w:r>
    </w:p>
    <w:p>
      <w:pPr>
        <w:pStyle w:val="Heading2"/>
      </w:pPr>
      <w:r>
        <w:t>Volltext</w:t>
      </w:r>
    </w:p>
    <w:p>
      <w:r>
        <w:t>TRIBUNAL CANTONAL AI 105/10 - 56/2015 ZD10.008328 CO UR DE S ASSURANCES S OCIALES _____________________________________________ Arrêt du 9 mars 2015 __________________ Composition :M. NEU, juge unique Greffière : Mme Rossi ***** Cause pendante entre : G.________, à [...], recourante, représentée par Me Jean-Michel Duc, avocat à Lausanne, et OFFICE DE L'ASSURANCE-INVALIDITÉ POUR LE CANTON DE VAUD, à Vevey, intimé. _______________ Art. 94 al. 1 let. c LPA-VD 404</w:t>
      </w:r>
    </w:p>
    <w:p>
      <w:r>
        <w:t>- 2 - Vu le recours formé le 12 mars 2010 par G.________ (ci-après : la recourante) à l’encontre de la décision prise le 8 février 2010 par l’Office de l'assurance-invalidité pour le canton de Vaud (ci-après : l’intimé), vu la réponse déposée le 21 mai 2010 par l’intimé, vu la réplique de la recourante, datée du 14 juin 2010 et remise à la poste le lendemain, vu la duplique de l’intimé du 12 octobre 2010, vu les déterminations de la recourante du 27 octobre 2010, vu le courrier du 4 novembre 2010, par lequel le Juge instructeur de la Cour des assurances sociales (ci-après : le juge instructeur) a avisé les parties de la suspension de l’instruction de la cause jusqu’à droit connu dans l’affaire PP [...] relative à des prestations requises de la Caisse W.________ par G.________, vu la lettre du juge instructeur du 19 janvier 2015 impartissant à la recourante un délai au 3 février 2015 – prolongé au 6 mars 2015 – pour indiquer si son recours était encore d’actualité ou s’il pouvait être retiré, compte tenu de l’arrêt 9C_572/2014 rendu le 24 décembre 2014 par le Tribunal fédéral dans l’affaire PP [...], vu la déclaration de retrait du recours envoyée le 5 mars 2015 par la recourante ; considérant qu’il y a lieu, dans ces conditions, de rayer la cause du rôle par suite de retrait du recours, selon la procédure de l’art. 94 al. 1 let. c LPA-VD (loi vaudoise du 28 octobre 2008 sur la procédure administrative ; RSV 173.36),</w:t>
      </w:r>
    </w:p>
    <w:p>
      <w:r>
        <w:t>- 3 - qu’il n’y a pas lieu de percevoir de frais de justice ni d’allouer de dépens (art. 91 et 99 LPA-VD). Par ces motifs, le juge unique p r o n o n c e : I. La cause est rayée du rôle par suite de retrait du recours. II. Il n’est pas perçu de frais judiciaires ni alloué de dépens. Le juge unique : La greffière : Du L'arrêt qui précède est notifié à : - Me Jean-Michel Duc, avocat (pour G.________), - Office de l'assurance-invalidité pour le canton de Vaud, - Office fédéral des assurances sociales,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