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ZD10.006727 vom 11. Februar 2011</w:t>
      </w:r>
    </w:p>
    <w:p>
      <w:r>
        <w:t>VD Tribunal cantonal, 2011-02-11, FR</w:t>
      </w:r>
    </w:p>
    <w:p>
      <w:r>
        <w:rPr>
          <w:b/>
        </w:rPr>
        <w:t xml:space="preserve">Quelle: </w:t>
      </w:r>
      <w:r>
        <w:t>https://mcp.opencaselaw.ch/entscheid/vd_gerichte_ZD10.006727</w:t>
      </w:r>
    </w:p>
    <w:p>
      <w:r>
        <w:t>FR: VD_GERICHTE ZD10.006727 du 11 février 2011</w:t>
      </w:r>
    </w:p>
    <w:p>
      <w:r>
        <w:t>IT: VD_GERICHTE ZD10.006727 del 11 febbraio 2011</w:t>
      </w:r>
    </w:p>
    <w:p>
      <w:pPr>
        <w:pStyle w:val="Heading2"/>
      </w:pPr>
      <w:r>
        <w:t>Erwägungen</w:t>
      </w:r>
    </w:p>
    <w:p>
      <w:r>
        <w:rPr>
          <w:b/>
        </w:rPr>
        <w:t>E. 4</w:t>
      </w:r>
    </w:p>
    <w:p>
      <w:r>
        <w:t>a) L'assuré a droit au reclassement dans une nouvelle profession pour autant que son invalidité rende cette mesure nécessaire et que sa capacité de gain puisse ainsi, selon toute vraisemblance, être maintenue ou améliorée (art. 17 LAI). En d'autres termes, il y a droit au</w:t>
      </w:r>
    </w:p>
    <w:p>
      <w:r>
        <w:t>- 25 - reclassement dès lors que l'atteinte à la santé revêt des proportions telles que la reprise de l'activité lucrative antérieure ne puisse être raisonnablement exigée ou qu'elle a pour conséquence une diminution durable de la capacité de gain supérieure à 20% (ATF 124 V 108 consid. 2b; Maurer/Scartazzini/Hürzeler, Bundessozialversicherungsrecht, 3e éd., Bâle 2009, n°57 p. 169). Le pourcentage précité est calculé en fonction de principes identiques à ceux servant à la détermination du degré d'invalidité (VSI 2/2000 p. 63; RCC 1984 p. 95). b) Etant précisé que la reprise à plein temps d'une activité adaptée est raisonnablement exigible de la part du recourant (cf. consid. 3e supra), l'intimé s'est refusé à lui fournir des mesures de reclassement professionnel motif pris que le préjudice économique subi n'était pas suffisamment important (cf. 3e par. en p. 2 du nouveau rapport final établi le 18 décembre 2009 par la Division réadaptation de l'OAI et p. 2 de la décision litigieuse du 28 janvier 2010). Le degré d'invalidité du recourant fixé à 19% a pour conséquence que sa perte de gain durable est effectivement inférieure au minimum de 20% permettant de pouvoir bénéficier d'un reclassement (cf. consid. 4a supra). Au surplus, on ne voit pas, compte tenu du revenu d'invalide réalisable sans autres mesures, que des mesures professionnelles puissent aboutir à une amélioration de la capacité de gain du recourant (cf. art. 17 LAI).</w:t>
      </w:r>
    </w:p>
    <w:p>
      <w:r>
        <w:rPr>
          <w:b/>
        </w:rPr>
        <w:t>E. 5</w:t>
      </w:r>
    </w:p>
    <w:p>
      <w:r>
        <w:t>a) La décision attaquée échappe à la critique en tant qu'elle retient, sur la base d'un dossier complet, en particulier sur le plan médical, que le recourant dispose d'une pleine capacité de travail résiduelle dans une activité adaptée à son handicap somatique. De nouvelles mesures probatoires ne seraient donc pas de nature à modifier l'appréciation de la cour de céans, de sorte qu'il n'y a pas lieu de renvoyer le dossier de la cause à l'intimé pour mise en œuvre d'une expertise complémentaire telle que requise par T.________. Par conséquent, le recours doit être rejeté, ce qui entraîne la confirmation de la décision attaquée. b) Il reste à statuer sur les frais et dépens (art. 91 LPA-VD, applicable par renvoi de l'art. 99 LPA-VD). En dérogation à l’art. 61 let. a</w:t>
      </w:r>
    </w:p>
    <w:p>
      <w:r>
        <w:t>- 26 - LPGA, la procédure de recours en matière de contestations portant sur l’octroi ou le refus de prestations de l’AI devant le tribunal cantonal des assurances est soumise à des frais de justice (art. 69 al. 1bis LAI); le montant des frais est fixé en fonction de la charge liée à la procédure, indépendamment de la valeur litigieuse, et doit se situer entre 200 et 1000 francs (art. 2 al. 1 TFJAS-VD [Tarif cantonal vaudois du 2 décembre 2008 des frais judiciaires et des dépens en matière de droit des assurances sociales, RSV 173.36.5.2], applicable par renvoi de l'art. 69 al. 1bis LAI). En l'espèce, compte tenu de l'ampleur de la procédure, les frais de justice doivent être arrêtés à 400 fr. et être mis à la charge du recourant qui succombe (art. 69 al. 1bis LAI; art. 49 al. 1 LPA-VD). Il n'y a pas lieu d'allouer de dépens dans la mesure où le recourant n'obtient pas gain de cause (art. 61 let. g LPGA; art.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