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ZD09.038900 vom 3. Juni 2010</w:t>
      </w:r>
    </w:p>
    <w:p>
      <w:r>
        <w:t>VD Tribunal cantonal, 2010-06-03, FR</w:t>
      </w:r>
    </w:p>
    <w:p>
      <w:r>
        <w:rPr>
          <w:b/>
        </w:rPr>
        <w:t xml:space="preserve">Quelle: </w:t>
      </w:r>
      <w:r>
        <w:t>https://mcp.opencaselaw.ch/entscheid/vd_gerichte_ZD09.038900</w:t>
      </w:r>
    </w:p>
    <w:p>
      <w:r>
        <w:t>FR: VD_GERICHTE ZD09.038900 du 3 juin 2010</w:t>
      </w:r>
    </w:p>
    <w:p>
      <w:r>
        <w:t>IT: VD_GERICHTE ZD09.038900 del 3 giugno 2010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Partant, les griefs sont mal fondés et le recours doit être rejeté, ce qui conduit à la confirmation de la décision de l'OAI du 20 octobre 2009.</w:t>
      </w:r>
    </w:p>
    <w:p>
      <w:r>
        <w:rPr>
          <w:b/>
        </w:rPr>
        <w:t>E. 9</w:t>
      </w:r>
    </w:p>
    <w:p>
      <w:r>
        <w:t>En dérogation à l'art. 61 let. a LPGA, la procédure de recours en matière de contestations portant sur l'octroi ou le refus de prestations de l'AI devant le tribunal cantonal des assurances est soumise à des frais de justice (art. 69 al. 1 bis LAI). Ceux-ci doivent être mis à la charge du recourant, qui succombe (art. 49 LPA-VD). Il n'y a pas lieu d'allouer de dépens au recourant, ce dernier n'obtenant pas gain de cause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