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ZD09.025664 vom 25. August 2011</w:t>
      </w:r>
    </w:p>
    <w:p>
      <w:r>
        <w:t>VD Tribunal cantonal, 2011-08-25, FR</w:t>
      </w:r>
    </w:p>
    <w:p>
      <w:r>
        <w:rPr>
          <w:b/>
        </w:rPr>
        <w:t xml:space="preserve">Quelle: </w:t>
      </w:r>
      <w:r>
        <w:t>https://mcp.opencaselaw.ch/entscheid/vd_gerichte_ZD09.025664</w:t>
      </w:r>
    </w:p>
    <w:p>
      <w:r>
        <w:t>FR: VD_GERICHTE ZD09.025664 du 25 août 2011</w:t>
      </w:r>
    </w:p>
    <w:p>
      <w:r>
        <w:t>IT: VD_GERICHTE ZD09.025664 del 25 agosto 2011</w:t>
      </w:r>
    </w:p>
    <w:p>
      <w:pPr>
        <w:pStyle w:val="Heading2"/>
      </w:pPr>
      <w:r>
        <w:t>Erwägungen</w:t>
      </w:r>
    </w:p>
    <w:p>
      <w:r>
        <w:rPr>
          <w:b/>
        </w:rPr>
        <w:t>E. 5</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w:t>
      </w:r>
    </w:p>
    <w:p>
      <w:r>
        <w:t>- 20 -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au demeurant non assisté,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