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ZD09.015037 vom 5. März 2010</w:t>
      </w:r>
    </w:p>
    <w:p>
      <w:r>
        <w:t>VD Tribunal cantonal, 2010-03-05, FR</w:t>
      </w:r>
    </w:p>
    <w:p>
      <w:r>
        <w:rPr>
          <w:b/>
        </w:rPr>
        <w:t xml:space="preserve">Quelle: </w:t>
      </w:r>
      <w:r>
        <w:t>https://mcp.opencaselaw.ch/entscheid/vd_gerichte_ZD09.015037</w:t>
      </w:r>
    </w:p>
    <w:p>
      <w:r>
        <w:t>FR: VD_GERICHTE ZD09.015037 du 5 mars 2010</w:t>
      </w:r>
    </w:p>
    <w:p>
      <w:r>
        <w:t>IT: VD_GERICHTE ZD09.015037 del 5 marzo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recours, entièrement mal fondé, doit être rejeté et la décision entreprise confirmée. S'agissant d'une contestation portant sur le refus de prestations de l'AI, des frais, par 400 fr., sont mis à la charge du recourant (art. 69 al. 1bis LAI, 91 et 99 LPA-VD et 2 al. 1 TFJAS [tarif du 2 décembre 2008 des frais judiciaires en matière de droit des assurances sociales; RSV 173.36.5.2]). Le recourant, qui succombe, n'a pas droit à des dépens (cf.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