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ZD09.013848 vom 21. Oktober 2009</w:t>
      </w:r>
    </w:p>
    <w:p>
      <w:r>
        <w:t>VD Tribunal cantonal, 2009-10-21, FR</w:t>
      </w:r>
    </w:p>
    <w:p>
      <w:r>
        <w:rPr>
          <w:b/>
        </w:rPr>
        <w:t xml:space="preserve">Quelle: </w:t>
      </w:r>
      <w:r>
        <w:t>https://mcp.opencaselaw.ch/entscheid/vd_gerichte_ZD09.013848</w:t>
      </w:r>
    </w:p>
    <w:p>
      <w:r>
        <w:t>FR: VD_GERICHTE ZD09.013848 du 21 octobre 2009</w:t>
      </w:r>
    </w:p>
    <w:p>
      <w:r>
        <w:t>IT: VD_GERICHTE ZD09.013848 del 21 ottobre 2009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 présent arrêt doit être rendu sans frais (art. 52 al. 1 LPA- VD). Le recourant, représenté par un avocat, a droit à des dépens qu'il convient de fixer à 1'500 fr. (art. 61 let. g LPGA, 55 LPA-VD).</w:t>
      </w:r>
    </w:p>
    <w:p>
      <w:r>
        <w:t>- 10 -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