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ZD09.008700 vom 11. Oktober 2011</w:t>
      </w:r>
    </w:p>
    <w:p>
      <w:r>
        <w:t>VD Tribunal cantonal, 2011-10-11, FR</w:t>
      </w:r>
    </w:p>
    <w:p>
      <w:r>
        <w:rPr>
          <w:b/>
        </w:rPr>
        <w:t xml:space="preserve">Quelle: </w:t>
      </w:r>
      <w:r>
        <w:t>https://mcp.opencaselaw.ch/entscheid/vd_gerichte_ZD09.008700</w:t>
      </w:r>
    </w:p>
    <w:p>
      <w:r>
        <w:t>FR: VD_GERICHTE ZD09.008700 du 11 octobre 2011</w:t>
      </w:r>
    </w:p>
    <w:p>
      <w:r>
        <w:t>IT: VD_GERICHTE ZD09.008700 del 11 ottobre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mal fondé, le recours doit être rejeté, ce qui entraîne la confirmation de la décision attaquée. En dérogation à l’art. 61 let. a LPGA, la procédure de recours en matière de contestations portant sur l’octroi ou le refus de prestations de l’AI devant le tribunal cantonal des assurances est soumise à des frais de justice (art. 69 al. 1bis LAI); le montant des frais est fixé en fonction de la charge liée à la procédure, indépendamment de la valeur litigieuse, et doit se situer entre 200 et 1000 francs (art. 2 al. 1 TFJAS-VD [Tarif cantonal vaudois du 2 décembre 2008 des frais judiciaires et des dépens en matière de droit des assurances sociales, RSV 173.36.5.2], applicable par renvoi de l'art. 69 al. 1bis LAI). En l'espèce, compte tenu de l'ampleur de la procédure, les frais de justice doivent être arrêtés à 400 fr. et être mis à la charge de la recourante qui succombe (art. 69 al. 1bis LAI; art. 49 al. 1 LPA-VD [loi cantonale vaudoise sur la procédure administrative du 28 octobre 2008, RSV 173.36]). Il n'y a pas lieu d'allouer de dépens dans la mesure où la recourante, au demeurant non assistée d'un avocat, n'obtient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