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ZD08.035959 vom 7. Dezember 2010</w:t>
      </w:r>
    </w:p>
    <w:p>
      <w:r>
        <w:t>VD Tribunal cantonal, 2010-12-07, FR</w:t>
      </w:r>
    </w:p>
    <w:p>
      <w:r>
        <w:rPr>
          <w:b/>
        </w:rPr>
        <w:t xml:space="preserve">Quelle: </w:t>
      </w:r>
      <w:r>
        <w:t>https://mcp.opencaselaw.ch/entscheid/vd_gerichte_ZD08.035959</w:t>
      </w:r>
    </w:p>
    <w:p>
      <w:r>
        <w:t>FR: VD_GERICHTE ZD08.035959 du 7 décembre 2010</w:t>
      </w:r>
    </w:p>
    <w:p>
      <w:r>
        <w:t>IT: VD_GERICHTE ZD08.035959 del 7 dicembre 2010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En définitive, le recours mal fondé doit être rejeté et la décision entreprise confirmée.</w:t>
      </w:r>
    </w:p>
    <w:p>
      <w:r>
        <w:t>- 25 - Les frais de justice d’un montant de 250 fr. sont mis à la charge du recourant qui succombe (art. 69 al. 1bis LAI et 49 al. 1 LPA-VD). Il n’est pas alloué de dépens (art. 61 let. g LPGA et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